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202"/>
      </w:tblGrid>
      <w:tr w:rsidR="005A3E41" w:rsidRPr="00115A21" w:rsidTr="001858CC">
        <w:trPr>
          <w:trHeight w:val="1278"/>
        </w:trPr>
        <w:tc>
          <w:tcPr>
            <w:tcW w:w="3794" w:type="dxa"/>
          </w:tcPr>
          <w:p w:rsidR="005A3E41" w:rsidRPr="001858CC" w:rsidRDefault="00645B74" w:rsidP="001858CC">
            <w:pPr>
              <w:jc w:val="center"/>
              <w:rPr>
                <w:rFonts w:cs="Times New Roman"/>
                <w:b/>
                <w:bCs/>
                <w:szCs w:val="24"/>
              </w:rPr>
            </w:pPr>
            <w:r w:rsidRPr="005B5794">
              <w:rPr>
                <w:rFonts w:cs="Times New Roman"/>
                <w:noProof/>
                <w:szCs w:val="24"/>
                <w:lang w:eastAsia="en-US"/>
              </w:rPr>
              <mc:AlternateContent>
                <mc:Choice Requires="wps">
                  <w:drawing>
                    <wp:anchor distT="0" distB="0" distL="114300" distR="114300" simplePos="0" relativeHeight="251655680" behindDoc="0" locked="0" layoutInCell="1" allowOverlap="1" wp14:anchorId="4E8198AA" wp14:editId="5CCA8F7E">
                      <wp:simplePos x="0" y="0"/>
                      <wp:positionH relativeFrom="column">
                        <wp:posOffset>6590665</wp:posOffset>
                      </wp:positionH>
                      <wp:positionV relativeFrom="paragraph">
                        <wp:posOffset>173355</wp:posOffset>
                      </wp:positionV>
                      <wp:extent cx="571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7310755" y="893445"/>
                                <a:ext cx="5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3880987" id="Straight Connector 4" o:spid="_x0000_s1026" style="position:absolute;flip:x;z-index:251655680;visibility:visible;mso-wrap-style:square;mso-wrap-distance-left:9pt;mso-wrap-distance-top:0;mso-wrap-distance-right:9pt;mso-wrap-distance-bottom:0;mso-position-horizontal:absolute;mso-position-horizontal-relative:text;mso-position-vertical:absolute;mso-position-vertical-relative:text" from="518.95pt,13.65pt" to="519.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" strokecolor="#5b9bd5 [3204]" strokeweight=".5pt">
                      <v:stroke joinstyle="miter"/>
                    </v:line>
                  </w:pict>
                </mc:Fallback>
              </mc:AlternateContent>
            </w:r>
            <w:r w:rsidR="0005381E" w:rsidRPr="0005381E">
              <w:rPr>
                <w:rFonts w:cs="Times New Roman"/>
                <w:b/>
                <w:bCs/>
                <w:szCs w:val="24"/>
              </w:rPr>
              <w:t>CÔNG TY</w:t>
            </w:r>
            <w:r w:rsidR="005B5794" w:rsidRPr="0005381E">
              <w:rPr>
                <w:rFonts w:cs="Times New Roman"/>
                <w:b/>
                <w:bCs/>
                <w:szCs w:val="24"/>
              </w:rPr>
              <w:t xml:space="preserve"> </w:t>
            </w:r>
            <w:proofErr w:type="gramStart"/>
            <w:r w:rsidR="005B5794" w:rsidRPr="0005381E">
              <w:rPr>
                <w:rFonts w:cs="Times New Roman"/>
                <w:b/>
                <w:bCs/>
                <w:szCs w:val="24"/>
              </w:rPr>
              <w:t xml:space="preserve">TNHH </w:t>
            </w:r>
            <w:r w:rsidR="00BC65D9">
              <w:rPr>
                <w:rFonts w:cs="Times New Roman"/>
                <w:b/>
                <w:bCs/>
                <w:szCs w:val="24"/>
              </w:rPr>
              <w:t>....</w:t>
            </w:r>
            <w:proofErr w:type="gramEnd"/>
            <w:r w:rsidR="0005381E" w:rsidRPr="0005381E">
              <w:rPr>
                <w:rFonts w:cs="Times New Roman"/>
                <w:b/>
                <w:bCs/>
                <w:szCs w:val="24"/>
              </w:rPr>
              <w:t xml:space="preserve"> VIET NAM</w:t>
            </w:r>
          </w:p>
        </w:tc>
        <w:tc>
          <w:tcPr>
            <w:tcW w:w="6202" w:type="dxa"/>
          </w:tcPr>
          <w:p w:rsidR="005A3E41" w:rsidRPr="005B5794" w:rsidRDefault="00645B74" w:rsidP="00454DF7">
            <w:pPr>
              <w:ind w:left="314"/>
              <w:jc w:val="center"/>
              <w:rPr>
                <w:rFonts w:cs="Times New Roman"/>
                <w:b/>
                <w:bCs/>
                <w:szCs w:val="24"/>
                <w:lang w:val="vi-VN"/>
              </w:rPr>
            </w:pPr>
            <w:r w:rsidRPr="005B5794">
              <w:rPr>
                <w:rFonts w:cs="Times New Roman"/>
                <w:b/>
                <w:bCs/>
                <w:szCs w:val="24"/>
                <w:lang w:val="vi-VN"/>
              </w:rPr>
              <w:t>CỘNG HÒA XÃ HỘI CHỦ NGHĨA VIỆT NAM</w:t>
            </w:r>
          </w:p>
          <w:p w:rsidR="00D4323B" w:rsidRPr="001858CC" w:rsidRDefault="00645B74" w:rsidP="001858CC">
            <w:pPr>
              <w:ind w:left="314"/>
              <w:jc w:val="center"/>
              <w:rPr>
                <w:rFonts w:cs="Times New Roman"/>
                <w:b/>
                <w:bCs/>
                <w:szCs w:val="24"/>
                <w:lang w:val="vi-VN"/>
              </w:rPr>
            </w:pPr>
            <w:r w:rsidRPr="005B5794">
              <w:rPr>
                <w:rFonts w:cs="Times New Roman"/>
                <w:b/>
                <w:bCs/>
                <w:szCs w:val="24"/>
                <w:lang w:val="vi-VN"/>
              </w:rPr>
              <w:t>Độc lập - Tự do - Hạnh phúc</w:t>
            </w:r>
            <w:r w:rsidRPr="005B5794">
              <w:rPr>
                <w:rFonts w:cs="Times New Roman"/>
                <w:szCs w:val="24"/>
                <w:lang w:val="vi-VN"/>
              </w:rPr>
              <w:t xml:space="preserve">   </w:t>
            </w:r>
          </w:p>
          <w:p w:rsidR="005A3E41" w:rsidRPr="00152C34" w:rsidRDefault="00B46D78" w:rsidP="00152C34">
            <w:pPr>
              <w:jc w:val="right"/>
              <w:rPr>
                <w:rFonts w:cs="Times New Roman"/>
                <w:i/>
                <w:iCs/>
                <w:szCs w:val="24"/>
                <w:lang w:val="vi-VN"/>
              </w:rPr>
            </w:pPr>
            <w:r w:rsidRPr="00D84B1A">
              <w:rPr>
                <w:rFonts w:cs="Times New Roman"/>
                <w:i/>
                <w:iCs/>
                <w:szCs w:val="24"/>
                <w:lang w:val="vi-VN"/>
              </w:rPr>
              <w:t>Khánh Hòa</w:t>
            </w:r>
            <w:r w:rsidR="00645B74" w:rsidRPr="005B5794">
              <w:rPr>
                <w:rFonts w:cs="Times New Roman"/>
                <w:i/>
                <w:iCs/>
                <w:szCs w:val="24"/>
                <w:lang w:val="vi-VN"/>
              </w:rPr>
              <w:t xml:space="preserve">, ngày </w:t>
            </w:r>
            <w:r w:rsidR="00B858FE" w:rsidRPr="00A14475">
              <w:rPr>
                <w:rFonts w:cs="Times New Roman"/>
                <w:i/>
                <w:iCs/>
                <w:szCs w:val="24"/>
                <w:lang w:val="vi-VN"/>
              </w:rPr>
              <w:t>02</w:t>
            </w:r>
            <w:r w:rsidR="00391610">
              <w:rPr>
                <w:rFonts w:cs="Times New Roman"/>
                <w:i/>
                <w:iCs/>
                <w:szCs w:val="24"/>
                <w:lang w:val="vi-VN"/>
              </w:rPr>
              <w:t xml:space="preserve"> tháng </w:t>
            </w:r>
            <w:r w:rsidR="00B858FE">
              <w:rPr>
                <w:rFonts w:cs="Times New Roman"/>
                <w:i/>
                <w:iCs/>
                <w:szCs w:val="24"/>
                <w:lang w:val="vi-VN"/>
              </w:rPr>
              <w:t>0</w:t>
            </w:r>
            <w:r w:rsidR="00A332FB" w:rsidRPr="00A97C29">
              <w:rPr>
                <w:rFonts w:cs="Times New Roman"/>
                <w:i/>
                <w:iCs/>
                <w:szCs w:val="24"/>
                <w:lang w:val="vi-VN"/>
              </w:rPr>
              <w:t>8</w:t>
            </w:r>
            <w:r w:rsidR="00D84B1A">
              <w:rPr>
                <w:rFonts w:cs="Times New Roman"/>
                <w:i/>
                <w:iCs/>
                <w:szCs w:val="24"/>
                <w:lang w:val="vi-VN"/>
              </w:rPr>
              <w:t xml:space="preserve"> năm 202</w:t>
            </w:r>
            <w:r w:rsidR="00D84B1A" w:rsidRPr="00D84B1A">
              <w:rPr>
                <w:rFonts w:cs="Times New Roman"/>
                <w:i/>
                <w:iCs/>
                <w:szCs w:val="24"/>
                <w:lang w:val="vi-VN"/>
              </w:rPr>
              <w:t>5</w:t>
            </w:r>
          </w:p>
        </w:tc>
      </w:tr>
    </w:tbl>
    <w:p w:rsidR="00AA69D4" w:rsidRPr="009B465F" w:rsidRDefault="00645B74" w:rsidP="00921123">
      <w:pPr>
        <w:spacing w:line="240" w:lineRule="auto"/>
        <w:jc w:val="center"/>
        <w:rPr>
          <w:rFonts w:cs="Times New Roman"/>
          <w:b/>
          <w:bCs/>
          <w:sz w:val="28"/>
          <w:szCs w:val="24"/>
          <w:lang w:val="vi-VN"/>
        </w:rPr>
      </w:pPr>
      <w:r w:rsidRPr="005B5794">
        <w:rPr>
          <w:rFonts w:cs="Times New Roman"/>
          <w:b/>
          <w:bCs/>
          <w:sz w:val="28"/>
          <w:szCs w:val="24"/>
          <w:lang w:val="vi-VN"/>
        </w:rPr>
        <w:t>BIÊN BẢN NGHIỆM THU</w:t>
      </w:r>
    </w:p>
    <w:p w:rsidR="005A3E41" w:rsidRPr="009A3B50" w:rsidRDefault="005B5794" w:rsidP="00EF3FF9">
      <w:pPr>
        <w:spacing w:line="240" w:lineRule="auto"/>
        <w:rPr>
          <w:i/>
          <w:lang w:val="vi-VN"/>
        </w:rPr>
      </w:pPr>
      <w:r w:rsidRPr="009A3B50">
        <w:rPr>
          <w:i/>
          <w:lang w:val="vi-VN"/>
        </w:rPr>
        <w:t>Căn cứ vào Hợp đồng dịch vụ</w:t>
      </w:r>
      <w:r w:rsidR="00F653AB">
        <w:rPr>
          <w:i/>
          <w:lang w:val="vi-VN"/>
        </w:rPr>
        <w:t xml:space="preserve"> số</w:t>
      </w:r>
      <w:r w:rsidR="00D74021">
        <w:rPr>
          <w:i/>
          <w:lang w:val="vi-VN"/>
        </w:rPr>
        <w:t xml:space="preserve"> </w:t>
      </w:r>
      <w:r w:rsidR="007F6C45" w:rsidRPr="007F6C45">
        <w:rPr>
          <w:i/>
          <w:lang w:val="vi-VN"/>
        </w:rPr>
        <w:t xml:space="preserve">02/HĐDV- </w:t>
      </w:r>
      <w:r w:rsidR="00BC65D9">
        <w:rPr>
          <w:i/>
        </w:rPr>
        <w:t xml:space="preserve"> </w:t>
      </w:r>
      <w:r w:rsidR="00D74021" w:rsidRPr="00D74021">
        <w:rPr>
          <w:i/>
          <w:lang w:val="vi-VN"/>
        </w:rPr>
        <w:t>ký</w:t>
      </w:r>
      <w:r w:rsidR="00391610" w:rsidRPr="009A3B50">
        <w:rPr>
          <w:i/>
          <w:lang w:val="vi-VN"/>
        </w:rPr>
        <w:t xml:space="preserve"> ngày </w:t>
      </w:r>
      <w:r w:rsidR="002C3376" w:rsidRPr="009A3B50">
        <w:rPr>
          <w:i/>
          <w:lang w:val="vi-VN"/>
        </w:rPr>
        <w:t>01</w:t>
      </w:r>
      <w:r w:rsidR="007B5F6A">
        <w:rPr>
          <w:i/>
          <w:lang w:val="vi-VN"/>
        </w:rPr>
        <w:t xml:space="preserve"> tháng</w:t>
      </w:r>
      <w:r w:rsidR="007B5F6A" w:rsidRPr="007B5F6A">
        <w:rPr>
          <w:i/>
          <w:lang w:val="vi-VN"/>
        </w:rPr>
        <w:t xml:space="preserve"> 07</w:t>
      </w:r>
      <w:r w:rsidR="007B5F6A">
        <w:rPr>
          <w:i/>
          <w:lang w:val="vi-VN"/>
        </w:rPr>
        <w:t xml:space="preserve"> năm 202</w:t>
      </w:r>
      <w:r w:rsidR="007B5F6A" w:rsidRPr="00477CB2">
        <w:rPr>
          <w:i/>
          <w:lang w:val="vi-VN"/>
        </w:rPr>
        <w:t>5</w:t>
      </w:r>
      <w:r w:rsidRPr="009A3B50">
        <w:rPr>
          <w:i/>
          <w:lang w:val="vi-VN"/>
        </w:rPr>
        <w:t xml:space="preserve"> đã ký giữ</w:t>
      </w:r>
      <w:r w:rsidR="00304B9D" w:rsidRPr="009A3B50">
        <w:rPr>
          <w:i/>
          <w:lang w:val="vi-VN"/>
        </w:rPr>
        <w:t>a bà</w:t>
      </w:r>
      <w:r w:rsidR="00B75AA0" w:rsidRPr="009A3B50">
        <w:rPr>
          <w:i/>
          <w:lang w:val="vi-VN"/>
        </w:rPr>
        <w:t xml:space="preserve"> </w:t>
      </w:r>
      <w:r w:rsidR="00BC65D9">
        <w:rPr>
          <w:i/>
        </w:rPr>
        <w:t>…</w:t>
      </w:r>
      <w:r w:rsidR="00304B9D" w:rsidRPr="009A3B50">
        <w:rPr>
          <w:i/>
          <w:lang w:val="vi-VN"/>
        </w:rPr>
        <w:t xml:space="preserve"> </w:t>
      </w:r>
      <w:r w:rsidRPr="009A3B50">
        <w:rPr>
          <w:i/>
          <w:lang w:val="vi-VN"/>
        </w:rPr>
        <w:t xml:space="preserve">và </w:t>
      </w:r>
      <w:r w:rsidR="00C25C20" w:rsidRPr="009A3B50">
        <w:rPr>
          <w:i/>
          <w:lang w:val="vi-VN"/>
        </w:rPr>
        <w:t>C</w:t>
      </w:r>
      <w:r w:rsidRPr="009A3B50">
        <w:rPr>
          <w:i/>
          <w:lang w:val="vi-VN"/>
        </w:rPr>
        <w:t xml:space="preserve">ông ty </w:t>
      </w:r>
      <w:r w:rsidR="00770B5F" w:rsidRPr="009A3B50">
        <w:rPr>
          <w:i/>
          <w:lang w:val="vi-VN"/>
        </w:rPr>
        <w:t xml:space="preserve">TNHH </w:t>
      </w:r>
      <w:r w:rsidR="00BC65D9">
        <w:rPr>
          <w:i/>
          <w:lang w:val="vi-VN"/>
        </w:rPr>
        <w:t>....</w:t>
      </w:r>
      <w:r w:rsidR="00770B5F" w:rsidRPr="009A3B50">
        <w:rPr>
          <w:i/>
          <w:lang w:val="vi-VN"/>
        </w:rPr>
        <w:t xml:space="preserve"> Việt Nam</w:t>
      </w:r>
      <w:r w:rsidR="00CC0296" w:rsidRPr="009A3B50">
        <w:rPr>
          <w:i/>
          <w:lang w:val="vi-VN"/>
        </w:rPr>
        <w:t>.</w:t>
      </w:r>
    </w:p>
    <w:p w:rsidR="005A3E41" w:rsidRPr="005B5794" w:rsidRDefault="00645B74" w:rsidP="00EF3FF9">
      <w:pPr>
        <w:spacing w:line="240" w:lineRule="auto"/>
        <w:rPr>
          <w:rFonts w:cs="Times New Roman"/>
          <w:szCs w:val="24"/>
          <w:lang w:val="vi-VN"/>
        </w:rPr>
      </w:pPr>
      <w:r w:rsidRPr="005B5794">
        <w:rPr>
          <w:rFonts w:cs="Times New Roman"/>
          <w:szCs w:val="24"/>
          <w:lang w:val="vi-VN"/>
        </w:rPr>
        <w:t>Hôm nay</w:t>
      </w:r>
      <w:r w:rsidR="00C849ED" w:rsidRPr="00770B5F">
        <w:rPr>
          <w:rFonts w:cs="Times New Roman"/>
          <w:szCs w:val="24"/>
          <w:lang w:val="vi-VN"/>
        </w:rPr>
        <w:t>,</w:t>
      </w:r>
      <w:r w:rsidRPr="005B5794">
        <w:rPr>
          <w:rFonts w:cs="Times New Roman"/>
          <w:szCs w:val="24"/>
          <w:lang w:val="vi-VN"/>
        </w:rPr>
        <w:t xml:space="preserve"> ngày </w:t>
      </w:r>
      <w:r w:rsidR="00477CB2" w:rsidRPr="009B4055">
        <w:rPr>
          <w:rFonts w:cs="Times New Roman"/>
          <w:szCs w:val="24"/>
          <w:lang w:val="vi-VN"/>
        </w:rPr>
        <w:t>02</w:t>
      </w:r>
      <w:r w:rsidR="00D4323B" w:rsidRPr="00770B5F">
        <w:rPr>
          <w:rFonts w:cs="Times New Roman"/>
          <w:szCs w:val="24"/>
          <w:lang w:val="vi-VN"/>
        </w:rPr>
        <w:t xml:space="preserve"> </w:t>
      </w:r>
      <w:r w:rsidR="00391610">
        <w:rPr>
          <w:rFonts w:cs="Times New Roman"/>
          <w:szCs w:val="24"/>
          <w:lang w:val="vi-VN"/>
        </w:rPr>
        <w:t xml:space="preserve">tháng </w:t>
      </w:r>
      <w:r w:rsidR="00477CB2">
        <w:rPr>
          <w:rFonts w:cs="Times New Roman"/>
          <w:szCs w:val="24"/>
          <w:lang w:val="vi-VN"/>
        </w:rPr>
        <w:t>0</w:t>
      </w:r>
      <w:r w:rsidR="00A97C29" w:rsidRPr="0089665A">
        <w:rPr>
          <w:rFonts w:cs="Times New Roman"/>
          <w:szCs w:val="24"/>
          <w:lang w:val="vi-VN"/>
        </w:rPr>
        <w:t>8</w:t>
      </w:r>
      <w:r w:rsidR="00117ECE">
        <w:rPr>
          <w:rFonts w:cs="Times New Roman"/>
          <w:szCs w:val="24"/>
          <w:lang w:val="vi-VN"/>
        </w:rPr>
        <w:t xml:space="preserve"> năm 202</w:t>
      </w:r>
      <w:r w:rsidR="00117ECE" w:rsidRPr="00117ECE">
        <w:rPr>
          <w:rFonts w:cs="Times New Roman"/>
          <w:szCs w:val="24"/>
          <w:lang w:val="vi-VN"/>
        </w:rPr>
        <w:t>5</w:t>
      </w:r>
      <w:r w:rsidRPr="005B5794">
        <w:rPr>
          <w:rFonts w:cs="Times New Roman"/>
          <w:szCs w:val="24"/>
          <w:lang w:val="vi-VN"/>
        </w:rPr>
        <w:t xml:space="preserve"> chúng tôi gồm có:</w:t>
      </w:r>
    </w:p>
    <w:p w:rsidR="005B5794" w:rsidRDefault="005B5794" w:rsidP="00EF3FF9">
      <w:pPr>
        <w:spacing w:line="240" w:lineRule="auto"/>
        <w:rPr>
          <w:rFonts w:cs="Times New Roman"/>
          <w:b/>
          <w:bCs/>
          <w:szCs w:val="24"/>
          <w:lang w:val="vi-VN"/>
        </w:rPr>
      </w:pPr>
      <w:r w:rsidRPr="005F4436">
        <w:rPr>
          <w:rFonts w:cs="Times New Roman"/>
          <w:b/>
          <w:bCs/>
          <w:szCs w:val="24"/>
          <w:lang w:val="vi-VN"/>
        </w:rPr>
        <w:t xml:space="preserve">Bên A: </w:t>
      </w:r>
      <w:r w:rsidR="00304B9D" w:rsidRPr="005F4436">
        <w:rPr>
          <w:rFonts w:cs="Times New Roman"/>
          <w:b/>
          <w:bCs/>
          <w:szCs w:val="24"/>
          <w:lang w:val="vi-VN"/>
        </w:rPr>
        <w:t>CÔNG TY</w:t>
      </w:r>
      <w:r w:rsidR="00645B74" w:rsidRPr="005B5794">
        <w:rPr>
          <w:rFonts w:cs="Times New Roman"/>
          <w:b/>
          <w:bCs/>
          <w:szCs w:val="24"/>
          <w:lang w:val="vi-VN"/>
        </w:rPr>
        <w:t xml:space="preserve"> </w:t>
      </w:r>
      <w:r w:rsidR="00117ECE" w:rsidRPr="005F4436">
        <w:rPr>
          <w:rFonts w:cs="Times New Roman"/>
          <w:b/>
          <w:bCs/>
          <w:szCs w:val="24"/>
          <w:lang w:val="vi-VN"/>
        </w:rPr>
        <w:t xml:space="preserve">TNHH </w:t>
      </w:r>
      <w:r w:rsidR="00BC65D9">
        <w:rPr>
          <w:rFonts w:cs="Times New Roman"/>
          <w:b/>
          <w:bCs/>
          <w:szCs w:val="24"/>
          <w:lang w:val="vi-VN"/>
        </w:rPr>
        <w:t>....</w:t>
      </w:r>
      <w:r w:rsidR="00117ECE" w:rsidRPr="005F4436">
        <w:rPr>
          <w:rFonts w:cs="Times New Roman"/>
          <w:b/>
          <w:bCs/>
          <w:szCs w:val="24"/>
          <w:lang w:val="vi-VN"/>
        </w:rPr>
        <w:t xml:space="preserve"> VIỆT NAM</w:t>
      </w:r>
    </w:p>
    <w:p w:rsidR="00EF37BA" w:rsidRPr="00543B6A" w:rsidRDefault="00EF37BA" w:rsidP="00EF3FF9">
      <w:pPr>
        <w:spacing w:after="0" w:line="240" w:lineRule="auto"/>
        <w:jc w:val="both"/>
        <w:rPr>
          <w:rFonts w:eastAsia="GulimChe" w:cs="Times New Roman"/>
          <w:iCs/>
          <w:szCs w:val="24"/>
          <w:lang w:val="vi-VN"/>
        </w:rPr>
      </w:pPr>
      <w:r w:rsidRPr="00543B6A">
        <w:rPr>
          <w:rFonts w:eastAsia="GulimChe" w:cs="Times New Roman"/>
          <w:iCs/>
          <w:szCs w:val="24"/>
          <w:lang w:val="vi-VN"/>
        </w:rPr>
        <w:t xml:space="preserve">Mã số thuế: </w:t>
      </w:r>
    </w:p>
    <w:p w:rsidR="00EF37BA" w:rsidRPr="00EF37BA" w:rsidRDefault="00EF37BA" w:rsidP="00EF3FF9">
      <w:pPr>
        <w:spacing w:after="0" w:line="240" w:lineRule="auto"/>
        <w:jc w:val="both"/>
        <w:rPr>
          <w:rFonts w:eastAsia="GulimChe" w:cs="Times New Roman"/>
          <w:iCs/>
          <w:szCs w:val="24"/>
          <w:lang w:val="vi-VN"/>
        </w:rPr>
      </w:pPr>
      <w:r w:rsidRPr="00543B6A">
        <w:rPr>
          <w:rFonts w:eastAsia="GulimChe" w:cs="Times New Roman"/>
          <w:iCs/>
          <w:szCs w:val="24"/>
          <w:lang w:val="vi-VN"/>
        </w:rPr>
        <w:t xml:space="preserve">Địa chỉ : </w:t>
      </w:r>
    </w:p>
    <w:p w:rsidR="00BC65D9" w:rsidRDefault="005B5794" w:rsidP="00EF3FF9">
      <w:pPr>
        <w:spacing w:line="240" w:lineRule="auto"/>
        <w:rPr>
          <w:rFonts w:cs="Times New Roman"/>
          <w:szCs w:val="24"/>
        </w:rPr>
      </w:pPr>
      <w:r w:rsidRPr="00E54441">
        <w:rPr>
          <w:rFonts w:cs="Times New Roman"/>
          <w:b/>
          <w:szCs w:val="24"/>
          <w:lang w:val="vi-VN"/>
        </w:rPr>
        <w:t>Ông</w:t>
      </w:r>
      <w:r w:rsidR="005F4436" w:rsidRPr="00E54441">
        <w:rPr>
          <w:rFonts w:cs="Times New Roman"/>
          <w:b/>
          <w:szCs w:val="24"/>
          <w:lang w:val="vi-VN"/>
        </w:rPr>
        <w:t> :</w:t>
      </w:r>
      <w:r w:rsidR="00304B9D" w:rsidRPr="005F4436">
        <w:rPr>
          <w:rFonts w:cs="Times New Roman"/>
          <w:szCs w:val="24"/>
          <w:lang w:val="vi-VN"/>
        </w:rPr>
        <w:tab/>
      </w:r>
      <w:r w:rsidR="00304B9D" w:rsidRPr="005F4436">
        <w:rPr>
          <w:rFonts w:cs="Times New Roman"/>
          <w:szCs w:val="24"/>
          <w:lang w:val="vi-VN"/>
        </w:rPr>
        <w:tab/>
      </w:r>
      <w:r w:rsidRPr="005F4436">
        <w:rPr>
          <w:rFonts w:cs="Times New Roman"/>
          <w:szCs w:val="24"/>
          <w:lang w:val="vi-VN"/>
        </w:rPr>
        <w:tab/>
        <w:t xml:space="preserve">Chức vụ: </w:t>
      </w:r>
    </w:p>
    <w:p w:rsidR="00D4323B" w:rsidRPr="00C33666" w:rsidRDefault="005B5794" w:rsidP="00EF3FF9">
      <w:pPr>
        <w:spacing w:line="240" w:lineRule="auto"/>
        <w:rPr>
          <w:rFonts w:cs="Times New Roman"/>
          <w:b/>
          <w:szCs w:val="24"/>
          <w:lang w:val="vi-VN"/>
        </w:rPr>
      </w:pPr>
      <w:r w:rsidRPr="00C33666">
        <w:rPr>
          <w:rFonts w:cs="Times New Roman"/>
          <w:b/>
          <w:bCs/>
          <w:szCs w:val="24"/>
          <w:lang w:val="vi-VN"/>
        </w:rPr>
        <w:t>Bên B: Bà</w:t>
      </w:r>
      <w:r w:rsidR="00645B74" w:rsidRPr="005B5794">
        <w:rPr>
          <w:rFonts w:cs="Times New Roman"/>
          <w:szCs w:val="24"/>
          <w:lang w:val="vi-VN"/>
        </w:rPr>
        <w:t xml:space="preserve"> </w:t>
      </w:r>
    </w:p>
    <w:p w:rsidR="005B5794" w:rsidRPr="00C33666" w:rsidRDefault="005B5794" w:rsidP="00EF3FF9">
      <w:pPr>
        <w:spacing w:line="240" w:lineRule="auto"/>
        <w:rPr>
          <w:rFonts w:cs="Times New Roman"/>
          <w:szCs w:val="24"/>
          <w:lang w:val="vi-VN"/>
        </w:rPr>
      </w:pPr>
      <w:r w:rsidRPr="00C33666">
        <w:rPr>
          <w:rFonts w:cs="Times New Roman"/>
          <w:szCs w:val="24"/>
          <w:lang w:val="vi-VN"/>
        </w:rPr>
        <w:t xml:space="preserve">Địa chỉ: </w:t>
      </w:r>
    </w:p>
    <w:p w:rsidR="005A3E41" w:rsidRPr="00935A12" w:rsidRDefault="00645B74" w:rsidP="00EF3FF9">
      <w:pPr>
        <w:spacing w:line="240" w:lineRule="auto"/>
        <w:rPr>
          <w:rFonts w:cs="Times New Roman"/>
          <w:szCs w:val="24"/>
          <w:lang w:val="vi-VN"/>
        </w:rPr>
      </w:pPr>
      <w:r w:rsidRPr="005B5794">
        <w:rPr>
          <w:rFonts w:cs="Times New Roman"/>
          <w:szCs w:val="24"/>
          <w:lang w:val="vi-VN"/>
        </w:rPr>
        <w:t>Số điện thoại:</w:t>
      </w:r>
    </w:p>
    <w:p w:rsidR="005B5794" w:rsidRPr="00BC65D9" w:rsidRDefault="005B5794" w:rsidP="00EF3FF9">
      <w:pPr>
        <w:spacing w:line="240" w:lineRule="auto"/>
        <w:rPr>
          <w:rFonts w:cs="Times New Roman"/>
          <w:szCs w:val="24"/>
        </w:rPr>
      </w:pPr>
      <w:r w:rsidRPr="00935A12">
        <w:rPr>
          <w:rFonts w:cs="Times New Roman"/>
          <w:szCs w:val="24"/>
          <w:lang w:val="vi-VN"/>
        </w:rPr>
        <w:t xml:space="preserve">Số CCCD: </w:t>
      </w:r>
      <w:r w:rsidR="00BC65D9">
        <w:rPr>
          <w:rFonts w:cs="Times New Roman"/>
          <w:szCs w:val="24"/>
        </w:rPr>
        <w:tab/>
      </w:r>
      <w:r w:rsidR="006164F6" w:rsidRPr="006164F6">
        <w:rPr>
          <w:rFonts w:cs="Times New Roman"/>
          <w:szCs w:val="24"/>
          <w:lang w:val="vi-VN"/>
        </w:rPr>
        <w:t xml:space="preserve"> </w:t>
      </w:r>
      <w:r w:rsidRPr="00935A12">
        <w:rPr>
          <w:rFonts w:cs="Times New Roman"/>
          <w:szCs w:val="24"/>
          <w:lang w:val="vi-VN"/>
        </w:rPr>
        <w:t>cấp ngày</w:t>
      </w:r>
      <w:r w:rsidR="00114866" w:rsidRPr="00114866">
        <w:rPr>
          <w:rFonts w:cs="Times New Roman"/>
          <w:szCs w:val="24"/>
          <w:lang w:val="vi-VN"/>
        </w:rPr>
        <w:t xml:space="preserve"> </w:t>
      </w:r>
      <w:r w:rsidR="00BC65D9">
        <w:rPr>
          <w:rFonts w:cs="Times New Roman"/>
          <w:szCs w:val="24"/>
        </w:rPr>
        <w:tab/>
      </w:r>
      <w:r w:rsidR="00BC65D9">
        <w:rPr>
          <w:rFonts w:cs="Times New Roman"/>
          <w:szCs w:val="24"/>
        </w:rPr>
        <w:tab/>
      </w:r>
      <w:r w:rsidRPr="00935A12">
        <w:rPr>
          <w:rFonts w:cs="Times New Roman"/>
          <w:szCs w:val="24"/>
          <w:lang w:val="vi-VN"/>
        </w:rPr>
        <w:t xml:space="preserve"> tại </w:t>
      </w:r>
      <w:r w:rsidR="00E71A5D">
        <w:rPr>
          <w:rFonts w:cs="Times New Roman"/>
          <w:szCs w:val="24"/>
          <w:lang w:val="vi-VN"/>
        </w:rPr>
        <w:t xml:space="preserve">Cục cảnh sát </w:t>
      </w:r>
      <w:r w:rsidR="00BC65D9">
        <w:rPr>
          <w:rFonts w:cs="Times New Roman"/>
          <w:szCs w:val="24"/>
        </w:rPr>
        <w:tab/>
      </w:r>
    </w:p>
    <w:p w:rsidR="005A3E41" w:rsidRPr="00E56604" w:rsidRDefault="005B5794" w:rsidP="00EF3FF9">
      <w:pPr>
        <w:spacing w:line="240" w:lineRule="auto"/>
        <w:rPr>
          <w:rFonts w:cs="Times New Roman"/>
          <w:szCs w:val="24"/>
          <w:lang w:val="vi-VN"/>
        </w:rPr>
      </w:pPr>
      <w:r w:rsidRPr="00E56604">
        <w:rPr>
          <w:rFonts w:cs="Times New Roman"/>
          <w:szCs w:val="24"/>
          <w:lang w:val="vi-VN"/>
        </w:rPr>
        <w:t>Hai bên thố</w:t>
      </w:r>
      <w:r w:rsidR="00391610" w:rsidRPr="00E56604">
        <w:rPr>
          <w:rFonts w:cs="Times New Roman"/>
          <w:szCs w:val="24"/>
          <w:lang w:val="vi-VN"/>
        </w:rPr>
        <w:t>ng nhất lập</w:t>
      </w:r>
      <w:r w:rsidRPr="00E56604">
        <w:rPr>
          <w:rFonts w:cs="Times New Roman"/>
          <w:szCs w:val="24"/>
          <w:lang w:val="vi-VN"/>
        </w:rPr>
        <w:t xml:space="preserve"> biên bản nghiệm thu Dịch vụ</w:t>
      </w:r>
      <w:r w:rsidR="00E56604" w:rsidRPr="00E56604">
        <w:rPr>
          <w:rFonts w:cs="Times New Roman"/>
          <w:szCs w:val="24"/>
          <w:lang w:val="vi-VN"/>
        </w:rPr>
        <w:t xml:space="preserve"> vệ sin</w:t>
      </w:r>
      <w:r w:rsidR="00E56604" w:rsidRPr="00C7178E">
        <w:rPr>
          <w:rFonts w:cs="Times New Roman"/>
          <w:szCs w:val="24"/>
          <w:lang w:val="vi-VN"/>
        </w:rPr>
        <w:t>h</w:t>
      </w:r>
      <w:r w:rsidRPr="00E56604">
        <w:rPr>
          <w:rFonts w:cs="Times New Roman"/>
          <w:szCs w:val="24"/>
          <w:lang w:val="vi-VN"/>
        </w:rPr>
        <w:t>.</w:t>
      </w:r>
    </w:p>
    <w:p w:rsidR="005B5794" w:rsidRPr="003D30E3" w:rsidRDefault="005B5794" w:rsidP="00EF3FF9">
      <w:pPr>
        <w:spacing w:line="240" w:lineRule="auto"/>
        <w:rPr>
          <w:rFonts w:cs="Times New Roman"/>
          <w:szCs w:val="24"/>
          <w:lang w:val="vi-VN"/>
        </w:rPr>
      </w:pPr>
      <w:r w:rsidRPr="00F25462">
        <w:rPr>
          <w:rFonts w:cs="Times New Roman"/>
          <w:szCs w:val="24"/>
          <w:lang w:val="vi-VN"/>
        </w:rPr>
        <w:t>1. Thời gian bắt đầ</w:t>
      </w:r>
      <w:r w:rsidR="00391610" w:rsidRPr="00F25462">
        <w:rPr>
          <w:rFonts w:cs="Times New Roman"/>
          <w:szCs w:val="24"/>
          <w:lang w:val="vi-VN"/>
        </w:rPr>
        <w:t>u: Ngày</w:t>
      </w:r>
      <w:r w:rsidR="00C7178E" w:rsidRPr="00F25462">
        <w:rPr>
          <w:rFonts w:cs="Times New Roman"/>
          <w:szCs w:val="24"/>
          <w:lang w:val="vi-VN"/>
        </w:rPr>
        <w:t xml:space="preserve"> 01 </w:t>
      </w:r>
      <w:r w:rsidR="00391610" w:rsidRPr="00F25462">
        <w:rPr>
          <w:rFonts w:cs="Times New Roman"/>
          <w:szCs w:val="24"/>
          <w:lang w:val="vi-VN"/>
        </w:rPr>
        <w:t xml:space="preserve">tháng </w:t>
      </w:r>
      <w:r w:rsidR="003D30E3" w:rsidRPr="003D30E3">
        <w:rPr>
          <w:rFonts w:cs="Times New Roman"/>
          <w:szCs w:val="24"/>
          <w:lang w:val="vi-VN"/>
        </w:rPr>
        <w:t xml:space="preserve">07 </w:t>
      </w:r>
      <w:r w:rsidR="003D30E3">
        <w:rPr>
          <w:rFonts w:cs="Times New Roman"/>
          <w:szCs w:val="24"/>
          <w:lang w:val="vi-VN"/>
        </w:rPr>
        <w:t>năm 202</w:t>
      </w:r>
      <w:r w:rsidR="003D30E3" w:rsidRPr="003D30E3">
        <w:rPr>
          <w:rFonts w:cs="Times New Roman"/>
          <w:szCs w:val="24"/>
          <w:lang w:val="vi-VN"/>
        </w:rPr>
        <w:t>5</w:t>
      </w:r>
    </w:p>
    <w:p w:rsidR="006B0DD1" w:rsidRDefault="005B5794" w:rsidP="00EF3FF9">
      <w:pPr>
        <w:spacing w:line="240" w:lineRule="auto"/>
        <w:rPr>
          <w:rFonts w:cs="Times New Roman"/>
          <w:szCs w:val="24"/>
          <w:lang w:val="vi-VN"/>
        </w:rPr>
      </w:pPr>
      <w:r w:rsidRPr="00276B47">
        <w:rPr>
          <w:rFonts w:cs="Times New Roman"/>
          <w:szCs w:val="24"/>
          <w:lang w:val="vi-VN"/>
        </w:rPr>
        <w:t>Thờ</w:t>
      </w:r>
      <w:r w:rsidR="00391610" w:rsidRPr="00276B47">
        <w:rPr>
          <w:rFonts w:cs="Times New Roman"/>
          <w:szCs w:val="24"/>
          <w:lang w:val="vi-VN"/>
        </w:rPr>
        <w:t>i gian bên B hoàn thành</w:t>
      </w:r>
      <w:r w:rsidR="00557C33">
        <w:rPr>
          <w:rFonts w:cs="Times New Roman"/>
          <w:szCs w:val="24"/>
          <w:lang w:val="vi-VN"/>
        </w:rPr>
        <w:t xml:space="preserve"> dịch vụ</w:t>
      </w:r>
      <w:r w:rsidR="008556E1" w:rsidRPr="00EE4BE9">
        <w:rPr>
          <w:rFonts w:cs="Times New Roman"/>
          <w:szCs w:val="24"/>
          <w:lang w:val="vi-VN"/>
        </w:rPr>
        <w:t xml:space="preserve"> đến ngày</w:t>
      </w:r>
      <w:r w:rsidR="004F7D22">
        <w:rPr>
          <w:rFonts w:cs="Times New Roman"/>
          <w:szCs w:val="24"/>
          <w:lang w:val="vi-VN"/>
        </w:rPr>
        <w:t xml:space="preserve"> </w:t>
      </w:r>
      <w:r w:rsidR="004F7D22" w:rsidRPr="004F7D22">
        <w:rPr>
          <w:rFonts w:cs="Times New Roman"/>
          <w:szCs w:val="24"/>
          <w:lang w:val="vi-VN"/>
        </w:rPr>
        <w:t>n</w:t>
      </w:r>
      <w:r w:rsidR="00391610" w:rsidRPr="00276B47">
        <w:rPr>
          <w:rFonts w:cs="Times New Roman"/>
          <w:szCs w:val="24"/>
          <w:lang w:val="vi-VN"/>
        </w:rPr>
        <w:t xml:space="preserve">gày </w:t>
      </w:r>
      <w:r w:rsidR="002C342D" w:rsidRPr="00276B47">
        <w:rPr>
          <w:rFonts w:cs="Times New Roman"/>
          <w:szCs w:val="24"/>
          <w:lang w:val="vi-VN"/>
        </w:rPr>
        <w:t>30</w:t>
      </w:r>
      <w:r w:rsidR="00391610" w:rsidRPr="00276B47">
        <w:rPr>
          <w:rFonts w:cs="Times New Roman"/>
          <w:szCs w:val="24"/>
          <w:lang w:val="vi-VN"/>
        </w:rPr>
        <w:t xml:space="preserve"> tháng </w:t>
      </w:r>
      <w:r w:rsidR="002C342D" w:rsidRPr="00276B47">
        <w:rPr>
          <w:rFonts w:cs="Times New Roman"/>
          <w:szCs w:val="24"/>
          <w:lang w:val="vi-VN"/>
        </w:rPr>
        <w:t>06</w:t>
      </w:r>
      <w:r w:rsidR="00281267">
        <w:rPr>
          <w:rFonts w:cs="Times New Roman"/>
          <w:szCs w:val="24"/>
          <w:lang w:val="vi-VN"/>
        </w:rPr>
        <w:t xml:space="preserve"> năm 202</w:t>
      </w:r>
      <w:r w:rsidR="009515DA" w:rsidRPr="00F92DA9">
        <w:rPr>
          <w:rFonts w:cs="Times New Roman"/>
          <w:szCs w:val="24"/>
          <w:lang w:val="vi-VN"/>
        </w:rPr>
        <w:t>6</w:t>
      </w:r>
      <w:r w:rsidR="00EE4BE9">
        <w:rPr>
          <w:rFonts w:cs="Times New Roman"/>
          <w:szCs w:val="24"/>
          <w:lang w:val="vi-VN"/>
        </w:rPr>
        <w:t xml:space="preserve"> </w:t>
      </w:r>
    </w:p>
    <w:p w:rsidR="005A3E41" w:rsidRPr="00C9522B" w:rsidRDefault="005B5794" w:rsidP="00EF3FF9">
      <w:pPr>
        <w:spacing w:line="240" w:lineRule="auto"/>
        <w:rPr>
          <w:rFonts w:cs="Times New Roman"/>
          <w:szCs w:val="24"/>
          <w:lang w:val="vi-VN"/>
        </w:rPr>
      </w:pPr>
      <w:r w:rsidRPr="00C9522B">
        <w:rPr>
          <w:rFonts w:cs="Times New Roman"/>
          <w:szCs w:val="24"/>
          <w:lang w:val="vi-VN"/>
        </w:rPr>
        <w:t>2. Kết quả bên A nhận được</w:t>
      </w:r>
    </w:p>
    <w:tbl>
      <w:tblPr>
        <w:tblStyle w:val="TableGrid"/>
        <w:tblW w:w="0" w:type="auto"/>
        <w:tblLook w:val="04A0" w:firstRow="1" w:lastRow="0" w:firstColumn="1" w:lastColumn="0" w:noHBand="0" w:noVBand="1"/>
      </w:tblPr>
      <w:tblGrid>
        <w:gridCol w:w="670"/>
        <w:gridCol w:w="3645"/>
        <w:gridCol w:w="5313"/>
      </w:tblGrid>
      <w:tr w:rsidR="005A3E41" w:rsidRPr="005B5794" w:rsidTr="008F5397">
        <w:trPr>
          <w:trHeight w:val="359"/>
        </w:trPr>
        <w:tc>
          <w:tcPr>
            <w:tcW w:w="0" w:type="auto"/>
            <w:shd w:val="clear" w:color="auto" w:fill="DEEAF6" w:themeFill="accent1" w:themeFillTint="33"/>
            <w:vAlign w:val="center"/>
          </w:tcPr>
          <w:p w:rsidR="005A3E41" w:rsidRPr="005B5794" w:rsidRDefault="00627058" w:rsidP="000D3F43">
            <w:pPr>
              <w:spacing w:line="240" w:lineRule="auto"/>
              <w:jc w:val="center"/>
              <w:rPr>
                <w:rFonts w:cs="Times New Roman"/>
                <w:b/>
                <w:bCs/>
                <w:color w:val="000000" w:themeColor="text1"/>
                <w:szCs w:val="24"/>
                <w:lang w:val="vi-VN"/>
              </w:rPr>
            </w:pPr>
            <w:r w:rsidRPr="005B5794">
              <w:rPr>
                <w:rFonts w:cs="Times New Roman"/>
                <w:b/>
                <w:bCs/>
                <w:color w:val="000000" w:themeColor="text1"/>
                <w:szCs w:val="24"/>
                <w:lang w:val="vi-VN"/>
              </w:rPr>
              <w:t>STT</w:t>
            </w:r>
          </w:p>
        </w:tc>
        <w:tc>
          <w:tcPr>
            <w:tcW w:w="3645" w:type="dxa"/>
            <w:shd w:val="clear" w:color="auto" w:fill="DEEAF6" w:themeFill="accent1" w:themeFillTint="33"/>
            <w:vAlign w:val="center"/>
          </w:tcPr>
          <w:p w:rsidR="005A3E41" w:rsidRPr="005B5794" w:rsidRDefault="005B5794" w:rsidP="000D3F43">
            <w:pPr>
              <w:spacing w:line="240" w:lineRule="auto"/>
              <w:jc w:val="center"/>
              <w:rPr>
                <w:rFonts w:cs="Times New Roman"/>
                <w:b/>
                <w:bCs/>
                <w:color w:val="000000" w:themeColor="text1"/>
                <w:szCs w:val="24"/>
                <w:lang w:val="en-GB"/>
              </w:rPr>
            </w:pPr>
            <w:r>
              <w:rPr>
                <w:rFonts w:cs="Times New Roman"/>
                <w:b/>
                <w:bCs/>
                <w:color w:val="000000" w:themeColor="text1"/>
                <w:szCs w:val="24"/>
                <w:lang w:val="en-GB"/>
              </w:rPr>
              <w:t>NỘI DUNG</w:t>
            </w:r>
          </w:p>
        </w:tc>
        <w:tc>
          <w:tcPr>
            <w:tcW w:w="5313" w:type="dxa"/>
            <w:shd w:val="clear" w:color="auto" w:fill="DEEAF6" w:themeFill="accent1" w:themeFillTint="33"/>
            <w:vAlign w:val="center"/>
          </w:tcPr>
          <w:p w:rsidR="005A3E41" w:rsidRPr="005B5794" w:rsidRDefault="00627058" w:rsidP="000D3F43">
            <w:pPr>
              <w:spacing w:line="240" w:lineRule="auto"/>
              <w:jc w:val="center"/>
              <w:rPr>
                <w:rFonts w:cs="Times New Roman"/>
                <w:b/>
                <w:bCs/>
                <w:color w:val="000000" w:themeColor="text1"/>
                <w:szCs w:val="24"/>
                <w:lang w:val="vi-VN"/>
              </w:rPr>
            </w:pPr>
            <w:r w:rsidRPr="005B5794">
              <w:rPr>
                <w:rFonts w:cs="Times New Roman"/>
                <w:b/>
                <w:bCs/>
                <w:color w:val="000000" w:themeColor="text1"/>
                <w:szCs w:val="24"/>
                <w:lang w:val="vi-VN"/>
              </w:rPr>
              <w:t>KẾT QUẢ</w:t>
            </w:r>
          </w:p>
        </w:tc>
      </w:tr>
      <w:tr w:rsidR="005A3E41" w:rsidRPr="00115A21" w:rsidTr="008F5397">
        <w:trPr>
          <w:trHeight w:val="305"/>
        </w:trPr>
        <w:tc>
          <w:tcPr>
            <w:tcW w:w="0" w:type="auto"/>
            <w:vAlign w:val="center"/>
          </w:tcPr>
          <w:p w:rsidR="005A3E41" w:rsidRPr="005B5794" w:rsidRDefault="00645B74" w:rsidP="000D3F43">
            <w:pPr>
              <w:spacing w:line="240" w:lineRule="auto"/>
              <w:jc w:val="left"/>
              <w:rPr>
                <w:rFonts w:cs="Times New Roman"/>
                <w:szCs w:val="24"/>
                <w:lang w:val="vi-VN"/>
              </w:rPr>
            </w:pPr>
            <w:r w:rsidRPr="005B5794">
              <w:rPr>
                <w:rFonts w:cs="Times New Roman"/>
                <w:szCs w:val="24"/>
                <w:lang w:val="vi-VN"/>
              </w:rPr>
              <w:t>1</w:t>
            </w:r>
          </w:p>
        </w:tc>
        <w:tc>
          <w:tcPr>
            <w:tcW w:w="3645" w:type="dxa"/>
            <w:vAlign w:val="center"/>
          </w:tcPr>
          <w:p w:rsidR="005A3E41" w:rsidRPr="00BC65D9" w:rsidRDefault="00C9522B" w:rsidP="00BC65D9">
            <w:pPr>
              <w:spacing w:line="240" w:lineRule="auto"/>
              <w:jc w:val="left"/>
              <w:rPr>
                <w:rFonts w:cs="Times New Roman"/>
                <w:szCs w:val="24"/>
              </w:rPr>
            </w:pPr>
            <w:r w:rsidRPr="00C9522B">
              <w:rPr>
                <w:rFonts w:cs="Times New Roman"/>
                <w:szCs w:val="24"/>
                <w:lang w:val="vi-VN"/>
              </w:rPr>
              <w:t>Vệ</w:t>
            </w:r>
            <w:r w:rsidR="005C1049">
              <w:rPr>
                <w:rFonts w:cs="Times New Roman"/>
                <w:szCs w:val="24"/>
                <w:lang w:val="vi-VN"/>
              </w:rPr>
              <w:t xml:space="preserve"> sinh</w:t>
            </w:r>
            <w:r w:rsidR="005C1049" w:rsidRPr="005C1049">
              <w:rPr>
                <w:rFonts w:cs="Times New Roman"/>
                <w:szCs w:val="24"/>
                <w:lang w:val="vi-VN"/>
              </w:rPr>
              <w:t xml:space="preserve"> văn phòng đại diện – Khu </w:t>
            </w:r>
            <w:r w:rsidR="00BC65D9">
              <w:rPr>
                <w:rFonts w:cs="Times New Roman"/>
                <w:szCs w:val="24"/>
              </w:rPr>
              <w:t>….</w:t>
            </w:r>
            <w:bookmarkStart w:id="0" w:name="_GoBack"/>
            <w:bookmarkEnd w:id="0"/>
          </w:p>
        </w:tc>
        <w:tc>
          <w:tcPr>
            <w:tcW w:w="5313" w:type="dxa"/>
            <w:vAlign w:val="center"/>
          </w:tcPr>
          <w:p w:rsidR="005A3E41" w:rsidRPr="00FB43F7" w:rsidRDefault="001C3CCC" w:rsidP="000D3F43">
            <w:pPr>
              <w:spacing w:line="240" w:lineRule="auto"/>
              <w:jc w:val="left"/>
              <w:rPr>
                <w:rFonts w:cs="Times New Roman"/>
                <w:szCs w:val="24"/>
                <w:lang w:val="vi-VN"/>
              </w:rPr>
            </w:pPr>
            <w:r w:rsidRPr="001C3CCC">
              <w:rPr>
                <w:rFonts w:cs="Times New Roman"/>
                <w:szCs w:val="24"/>
                <w:lang w:val="vi-VN"/>
              </w:rPr>
              <w:t>Đã hoàn thành công vi</w:t>
            </w:r>
            <w:r>
              <w:rPr>
                <w:rFonts w:cs="Times New Roman"/>
                <w:szCs w:val="24"/>
                <w:lang w:val="vi-VN"/>
              </w:rPr>
              <w:t>ệ</w:t>
            </w:r>
            <w:r w:rsidRPr="001C3CCC">
              <w:rPr>
                <w:rFonts w:cs="Times New Roman"/>
                <w:szCs w:val="24"/>
                <w:lang w:val="vi-VN"/>
              </w:rPr>
              <w:t>c</w:t>
            </w:r>
            <w:r w:rsidR="00DE62DE" w:rsidRPr="00DE62DE">
              <w:rPr>
                <w:rFonts w:cs="Times New Roman"/>
                <w:szCs w:val="24"/>
                <w:lang w:val="vi-VN"/>
              </w:rPr>
              <w:t xml:space="preserve"> v</w:t>
            </w:r>
            <w:r w:rsidR="00DE62DE">
              <w:rPr>
                <w:rFonts w:cs="Times New Roman"/>
                <w:szCs w:val="24"/>
                <w:lang w:val="vi-VN"/>
              </w:rPr>
              <w:t>ệ sinh theo hợp đồng</w:t>
            </w:r>
            <w:r w:rsidRPr="001C3CCC">
              <w:rPr>
                <w:rFonts w:cs="Times New Roman"/>
                <w:szCs w:val="24"/>
                <w:lang w:val="vi-VN"/>
              </w:rPr>
              <w:t xml:space="preserve"> </w:t>
            </w:r>
            <w:r w:rsidR="00F92DA9">
              <w:rPr>
                <w:rFonts w:cs="Times New Roman"/>
                <w:szCs w:val="24"/>
                <w:lang w:val="vi-VN"/>
              </w:rPr>
              <w:t>đến</w:t>
            </w:r>
            <w:r w:rsidR="00F92DA9" w:rsidRPr="00F92DA9">
              <w:rPr>
                <w:rFonts w:cs="Times New Roman"/>
                <w:szCs w:val="24"/>
                <w:lang w:val="vi-VN"/>
              </w:rPr>
              <w:t xml:space="preserve"> ng</w:t>
            </w:r>
            <w:r w:rsidR="00F92DA9">
              <w:rPr>
                <w:rFonts w:cs="Times New Roman"/>
                <w:szCs w:val="24"/>
                <w:lang w:val="vi-VN"/>
              </w:rPr>
              <w:t>à</w:t>
            </w:r>
            <w:r w:rsidR="00F92DA9" w:rsidRPr="00F92DA9">
              <w:rPr>
                <w:rFonts w:cs="Times New Roman"/>
                <w:szCs w:val="24"/>
                <w:lang w:val="vi-VN"/>
              </w:rPr>
              <w:t xml:space="preserve">y </w:t>
            </w:r>
            <w:r w:rsidR="00F92DA9">
              <w:rPr>
                <w:rFonts w:cs="Times New Roman"/>
                <w:szCs w:val="24"/>
                <w:lang w:val="vi-VN"/>
              </w:rPr>
              <w:t>nghiệm</w:t>
            </w:r>
            <w:r w:rsidR="00F92DA9" w:rsidRPr="00F92DA9">
              <w:rPr>
                <w:rFonts w:cs="Times New Roman"/>
                <w:szCs w:val="24"/>
                <w:lang w:val="vi-VN"/>
              </w:rPr>
              <w:t xml:space="preserve"> thu</w:t>
            </w:r>
            <w:r w:rsidR="006505D8" w:rsidRPr="006505D8">
              <w:rPr>
                <w:rFonts w:cs="Times New Roman"/>
                <w:szCs w:val="24"/>
                <w:lang w:val="vi-VN"/>
              </w:rPr>
              <w:t xml:space="preserve"> 02/08/202</w:t>
            </w:r>
            <w:r w:rsidR="006505D8" w:rsidRPr="00797F4A">
              <w:rPr>
                <w:rFonts w:cs="Times New Roman"/>
                <w:szCs w:val="24"/>
                <w:lang w:val="vi-VN"/>
              </w:rPr>
              <w:t>5</w:t>
            </w:r>
            <w:r w:rsidR="00FB43F7" w:rsidRPr="00FB43F7">
              <w:rPr>
                <w:rFonts w:cs="Times New Roman"/>
                <w:szCs w:val="24"/>
                <w:lang w:val="vi-VN"/>
              </w:rPr>
              <w:t>. Kế</w:t>
            </w:r>
            <w:r w:rsidR="00FB43F7">
              <w:rPr>
                <w:rFonts w:cs="Times New Roman"/>
                <w:szCs w:val="24"/>
                <w:lang w:val="vi-VN"/>
              </w:rPr>
              <w:t>t quả</w:t>
            </w:r>
            <w:r w:rsidR="00FB43F7" w:rsidRPr="00FB43F7">
              <w:rPr>
                <w:rFonts w:cs="Times New Roman"/>
                <w:szCs w:val="24"/>
                <w:lang w:val="vi-VN"/>
              </w:rPr>
              <w:t xml:space="preserve"> các công việc đã thực hiệ</w:t>
            </w:r>
            <w:r w:rsidR="00FB43F7">
              <w:rPr>
                <w:rFonts w:cs="Times New Roman"/>
                <w:szCs w:val="24"/>
                <w:lang w:val="vi-VN"/>
              </w:rPr>
              <w:t>n như</w:t>
            </w:r>
            <w:r w:rsidR="00FB43F7" w:rsidRPr="00FB43F7">
              <w:rPr>
                <w:rFonts w:cs="Times New Roman"/>
                <w:szCs w:val="24"/>
                <w:lang w:val="vi-VN"/>
              </w:rPr>
              <w:t xml:space="preserve"> sau:</w:t>
            </w:r>
          </w:p>
          <w:p w:rsidR="00F92DA9" w:rsidRPr="003020A3" w:rsidRDefault="003A0539" w:rsidP="000D3F43">
            <w:pPr>
              <w:spacing w:line="240" w:lineRule="auto"/>
              <w:jc w:val="left"/>
              <w:rPr>
                <w:rFonts w:cs="Times New Roman"/>
                <w:szCs w:val="24"/>
                <w:lang w:val="vi-VN"/>
              </w:rPr>
            </w:pPr>
            <w:r w:rsidRPr="003A0539">
              <w:rPr>
                <w:rFonts w:cs="Times New Roman"/>
                <w:szCs w:val="24"/>
                <w:lang w:val="vi-VN"/>
              </w:rPr>
              <w:t xml:space="preserve">+ </w:t>
            </w:r>
            <w:r w:rsidR="003020A3" w:rsidRPr="003020A3">
              <w:rPr>
                <w:rFonts w:cs="Times New Roman"/>
                <w:szCs w:val="24"/>
                <w:lang w:val="vi-VN"/>
              </w:rPr>
              <w:t>Rác thải được thu g</w:t>
            </w:r>
            <w:r w:rsidR="003020A3">
              <w:rPr>
                <w:rFonts w:cs="Times New Roman"/>
                <w:szCs w:val="24"/>
                <w:lang w:val="vi-VN"/>
              </w:rPr>
              <w:t>ôm gọn gàng sạch sẽ mỗi ngà</w:t>
            </w:r>
            <w:r w:rsidR="003020A3" w:rsidRPr="003020A3">
              <w:rPr>
                <w:rFonts w:cs="Times New Roman"/>
                <w:szCs w:val="24"/>
                <w:lang w:val="vi-VN"/>
              </w:rPr>
              <w:t>y</w:t>
            </w:r>
          </w:p>
          <w:p w:rsidR="003A0539" w:rsidRDefault="003A0539" w:rsidP="000D3F43">
            <w:pPr>
              <w:spacing w:line="240" w:lineRule="auto"/>
              <w:jc w:val="left"/>
              <w:rPr>
                <w:rFonts w:cs="Times New Roman"/>
                <w:szCs w:val="24"/>
                <w:lang w:val="vi-VN"/>
              </w:rPr>
            </w:pPr>
            <w:r w:rsidRPr="003020A3">
              <w:rPr>
                <w:rFonts w:cs="Times New Roman"/>
                <w:szCs w:val="24"/>
                <w:lang w:val="vi-VN"/>
              </w:rPr>
              <w:t xml:space="preserve">+ </w:t>
            </w:r>
            <w:r w:rsidR="00635391" w:rsidRPr="00635391">
              <w:rPr>
                <w:rFonts w:cs="Times New Roman"/>
                <w:szCs w:val="24"/>
                <w:lang w:val="vi-VN"/>
              </w:rPr>
              <w:t xml:space="preserve">Ly tách, khay đựng ly </w:t>
            </w:r>
            <w:r w:rsidR="00635391">
              <w:rPr>
                <w:rFonts w:cs="Times New Roman"/>
                <w:szCs w:val="24"/>
                <w:lang w:val="vi-VN"/>
              </w:rPr>
              <w:t>được</w:t>
            </w:r>
            <w:r w:rsidR="00635391" w:rsidRPr="00635391">
              <w:rPr>
                <w:rFonts w:cs="Times New Roman"/>
                <w:szCs w:val="24"/>
                <w:lang w:val="vi-VN"/>
              </w:rPr>
              <w:t xml:space="preserve"> r</w:t>
            </w:r>
            <w:r w:rsidR="00635391">
              <w:rPr>
                <w:rFonts w:cs="Times New Roman"/>
                <w:szCs w:val="24"/>
                <w:lang w:val="vi-VN"/>
              </w:rPr>
              <w:t>ửa</w:t>
            </w:r>
            <w:r w:rsidR="00635391" w:rsidRPr="00635391">
              <w:rPr>
                <w:rFonts w:cs="Times New Roman"/>
                <w:szCs w:val="24"/>
                <w:lang w:val="vi-VN"/>
              </w:rPr>
              <w:t>, x</w:t>
            </w:r>
            <w:r w:rsidR="00635391">
              <w:rPr>
                <w:rFonts w:cs="Times New Roman"/>
                <w:szCs w:val="24"/>
                <w:lang w:val="vi-VN"/>
              </w:rPr>
              <w:t>ếp</w:t>
            </w:r>
            <w:r w:rsidR="00635391" w:rsidRPr="00635391">
              <w:rPr>
                <w:rFonts w:cs="Times New Roman"/>
                <w:szCs w:val="24"/>
                <w:lang w:val="vi-VN"/>
              </w:rPr>
              <w:t xml:space="preserve"> ng</w:t>
            </w:r>
            <w:r w:rsidR="00635391">
              <w:rPr>
                <w:rFonts w:cs="Times New Roman"/>
                <w:szCs w:val="24"/>
                <w:lang w:val="vi-VN"/>
              </w:rPr>
              <w:t>ă</w:t>
            </w:r>
            <w:r w:rsidR="00635391" w:rsidRPr="00635391">
              <w:rPr>
                <w:rFonts w:cs="Times New Roman"/>
                <w:szCs w:val="24"/>
                <w:lang w:val="vi-VN"/>
              </w:rPr>
              <w:t>n n</w:t>
            </w:r>
            <w:r w:rsidR="00635391">
              <w:rPr>
                <w:rFonts w:cs="Times New Roman"/>
                <w:szCs w:val="24"/>
                <w:lang w:val="vi-VN"/>
              </w:rPr>
              <w:t>ắp</w:t>
            </w:r>
          </w:p>
          <w:p w:rsidR="00635391" w:rsidRDefault="00635391" w:rsidP="000D3F43">
            <w:pPr>
              <w:spacing w:line="240" w:lineRule="auto"/>
              <w:jc w:val="left"/>
              <w:rPr>
                <w:rFonts w:cs="Times New Roman"/>
                <w:szCs w:val="24"/>
                <w:lang w:val="vi-VN"/>
              </w:rPr>
            </w:pPr>
            <w:r w:rsidRPr="00635391">
              <w:rPr>
                <w:rFonts w:cs="Times New Roman"/>
                <w:szCs w:val="24"/>
                <w:lang w:val="vi-VN"/>
              </w:rPr>
              <w:t>+ Mặt bàn, mặt ghế, c</w:t>
            </w:r>
            <w:r>
              <w:rPr>
                <w:rFonts w:cs="Times New Roman"/>
                <w:szCs w:val="24"/>
                <w:lang w:val="vi-VN"/>
              </w:rPr>
              <w:t>ửa</w:t>
            </w:r>
            <w:r w:rsidRPr="00635391">
              <w:rPr>
                <w:rFonts w:cs="Times New Roman"/>
                <w:szCs w:val="24"/>
                <w:lang w:val="vi-VN"/>
              </w:rPr>
              <w:t xml:space="preserve"> </w:t>
            </w:r>
            <w:r w:rsidR="001659B2" w:rsidRPr="00115A21">
              <w:rPr>
                <w:rFonts w:cs="Times New Roman"/>
                <w:szCs w:val="24"/>
                <w:lang w:val="vi-VN"/>
              </w:rPr>
              <w:t xml:space="preserve">kính </w:t>
            </w:r>
            <w:r>
              <w:rPr>
                <w:rFonts w:cs="Times New Roman"/>
                <w:szCs w:val="24"/>
                <w:lang w:val="vi-VN"/>
              </w:rPr>
              <w:t>được</w:t>
            </w:r>
            <w:r w:rsidRPr="00635391">
              <w:rPr>
                <w:rFonts w:cs="Times New Roman"/>
                <w:szCs w:val="24"/>
                <w:lang w:val="vi-VN"/>
              </w:rPr>
              <w:t xml:space="preserve"> lau d</w:t>
            </w:r>
            <w:r>
              <w:rPr>
                <w:rFonts w:cs="Times New Roman"/>
                <w:szCs w:val="24"/>
                <w:lang w:val="vi-VN"/>
              </w:rPr>
              <w:t>ọn</w:t>
            </w:r>
            <w:r w:rsidRPr="00635391">
              <w:rPr>
                <w:rFonts w:cs="Times New Roman"/>
                <w:szCs w:val="24"/>
                <w:lang w:val="vi-VN"/>
              </w:rPr>
              <w:t xml:space="preserve"> s</w:t>
            </w:r>
            <w:r>
              <w:rPr>
                <w:rFonts w:cs="Times New Roman"/>
                <w:szCs w:val="24"/>
                <w:lang w:val="vi-VN"/>
              </w:rPr>
              <w:t>ạch</w:t>
            </w:r>
            <w:r w:rsidRPr="00635391">
              <w:rPr>
                <w:rFonts w:cs="Times New Roman"/>
                <w:szCs w:val="24"/>
                <w:lang w:val="vi-VN"/>
              </w:rPr>
              <w:t xml:space="preserve"> s</w:t>
            </w:r>
            <w:r>
              <w:rPr>
                <w:rFonts w:cs="Times New Roman"/>
                <w:szCs w:val="24"/>
                <w:lang w:val="vi-VN"/>
              </w:rPr>
              <w:t>ẽ</w:t>
            </w:r>
          </w:p>
          <w:p w:rsidR="00635391" w:rsidRPr="00635391" w:rsidRDefault="00635391" w:rsidP="000D3F43">
            <w:pPr>
              <w:spacing w:line="240" w:lineRule="auto"/>
              <w:jc w:val="left"/>
              <w:rPr>
                <w:rFonts w:cs="Times New Roman"/>
                <w:szCs w:val="24"/>
                <w:lang w:val="vi-VN"/>
              </w:rPr>
            </w:pPr>
            <w:r w:rsidRPr="00635391">
              <w:rPr>
                <w:rFonts w:cs="Times New Roman"/>
                <w:szCs w:val="24"/>
                <w:lang w:val="vi-VN"/>
              </w:rPr>
              <w:t xml:space="preserve">+ Sàn nhà được hút </w:t>
            </w:r>
            <w:r>
              <w:rPr>
                <w:rFonts w:cs="Times New Roman"/>
                <w:szCs w:val="24"/>
                <w:lang w:val="vi-VN"/>
              </w:rPr>
              <w:t>ẩm</w:t>
            </w:r>
          </w:p>
        </w:tc>
      </w:tr>
    </w:tbl>
    <w:p w:rsidR="005D4C2C" w:rsidRPr="007C2BA0" w:rsidRDefault="006D5AC9" w:rsidP="000D3F43">
      <w:pPr>
        <w:spacing w:line="240" w:lineRule="auto"/>
        <w:rPr>
          <w:rFonts w:cs="Times New Roman"/>
          <w:szCs w:val="24"/>
          <w:lang w:val="vi-VN"/>
        </w:rPr>
      </w:pPr>
      <w:r w:rsidRPr="00733E51">
        <w:rPr>
          <w:rFonts w:cs="Times New Roman"/>
          <w:szCs w:val="24"/>
          <w:lang w:val="vi-VN"/>
        </w:rPr>
        <w:t>3</w:t>
      </w:r>
      <w:r w:rsidR="00ED578C">
        <w:rPr>
          <w:rFonts w:cs="Times New Roman"/>
          <w:szCs w:val="24"/>
          <w:lang w:val="vi-VN"/>
        </w:rPr>
        <w:t>.</w:t>
      </w:r>
      <w:r w:rsidR="00ED578C" w:rsidRPr="00ED578C">
        <w:rPr>
          <w:rFonts w:cs="Times New Roman"/>
          <w:szCs w:val="24"/>
          <w:lang w:val="vi-VN"/>
        </w:rPr>
        <w:t xml:space="preserve"> </w:t>
      </w:r>
      <w:r w:rsidR="005D4C2C" w:rsidRPr="005D4C2C">
        <w:rPr>
          <w:rFonts w:cs="Times New Roman"/>
          <w:szCs w:val="24"/>
          <w:lang w:val="vi-VN"/>
        </w:rPr>
        <w:t xml:space="preserve">Bà </w:t>
      </w:r>
      <w:r w:rsidR="00BC65D9">
        <w:rPr>
          <w:rFonts w:cs="Times New Roman"/>
          <w:szCs w:val="24"/>
        </w:rPr>
        <w:t>….</w:t>
      </w:r>
      <w:r w:rsidR="00733E51" w:rsidRPr="00733E51">
        <w:rPr>
          <w:rFonts w:cs="Times New Roman"/>
          <w:szCs w:val="24"/>
          <w:lang w:val="vi-VN"/>
        </w:rPr>
        <w:t xml:space="preserve"> </w:t>
      </w:r>
      <w:r w:rsidR="00D90933" w:rsidRPr="00D90933">
        <w:rPr>
          <w:rFonts w:cs="Times New Roman"/>
          <w:szCs w:val="24"/>
          <w:lang w:val="vi-VN"/>
        </w:rPr>
        <w:t>đã</w:t>
      </w:r>
      <w:r w:rsidR="00D90933" w:rsidRPr="00977AFC">
        <w:rPr>
          <w:rFonts w:cs="Times New Roman"/>
          <w:szCs w:val="24"/>
          <w:lang w:val="vi-VN"/>
        </w:rPr>
        <w:t xml:space="preserve"> </w:t>
      </w:r>
      <w:r w:rsidR="00733E51">
        <w:rPr>
          <w:rFonts w:cs="Times New Roman"/>
          <w:szCs w:val="24"/>
          <w:lang w:val="vi-VN"/>
        </w:rPr>
        <w:t>hoàn thành công việc tại thời đ</w:t>
      </w:r>
      <w:r w:rsidR="00733E51" w:rsidRPr="00733E51">
        <w:rPr>
          <w:rFonts w:cs="Times New Roman"/>
          <w:szCs w:val="24"/>
          <w:lang w:val="vi-VN"/>
        </w:rPr>
        <w:t>iể</w:t>
      </w:r>
      <w:r w:rsidR="00733E51">
        <w:rPr>
          <w:rFonts w:cs="Times New Roman"/>
          <w:szCs w:val="24"/>
          <w:lang w:val="vi-VN"/>
        </w:rPr>
        <w:t>m nghiệ</w:t>
      </w:r>
      <w:r w:rsidR="001959B7">
        <w:rPr>
          <w:rFonts w:cs="Times New Roman"/>
          <w:szCs w:val="24"/>
          <w:lang w:val="vi-VN"/>
        </w:rPr>
        <w:t>m thu, khô</w:t>
      </w:r>
      <w:r w:rsidR="001959B7" w:rsidRPr="001959B7">
        <w:rPr>
          <w:rFonts w:cs="Times New Roman"/>
          <w:szCs w:val="24"/>
          <w:lang w:val="vi-VN"/>
        </w:rPr>
        <w:t>ng ph</w:t>
      </w:r>
      <w:r w:rsidR="001959B7">
        <w:rPr>
          <w:rFonts w:cs="Times New Roman"/>
          <w:szCs w:val="24"/>
          <w:lang w:val="vi-VN"/>
        </w:rPr>
        <w:t>át sinh bồi thường</w:t>
      </w:r>
      <w:r w:rsidR="001959B7" w:rsidRPr="001448A9">
        <w:rPr>
          <w:rFonts w:cs="Times New Roman"/>
          <w:szCs w:val="24"/>
          <w:lang w:val="vi-VN"/>
        </w:rPr>
        <w:t xml:space="preserve"> </w:t>
      </w:r>
      <w:r w:rsidR="00977AFC" w:rsidRPr="00977AFC">
        <w:rPr>
          <w:rFonts w:cs="Times New Roman"/>
          <w:szCs w:val="24"/>
          <w:lang w:val="vi-VN"/>
        </w:rPr>
        <w:t>v</w:t>
      </w:r>
      <w:r w:rsidR="00977AFC">
        <w:rPr>
          <w:rFonts w:cs="Times New Roman"/>
          <w:szCs w:val="24"/>
          <w:lang w:val="vi-VN"/>
        </w:rPr>
        <w:t>à được</w:t>
      </w:r>
      <w:r w:rsidR="00977AFC" w:rsidRPr="00977AFC">
        <w:rPr>
          <w:rFonts w:cs="Times New Roman"/>
          <w:szCs w:val="24"/>
          <w:lang w:val="vi-VN"/>
        </w:rPr>
        <w:t xml:space="preserve"> Côn</w:t>
      </w:r>
      <w:r w:rsidR="00977AFC">
        <w:rPr>
          <w:rFonts w:cs="Times New Roman"/>
          <w:szCs w:val="24"/>
          <w:lang w:val="vi-VN"/>
        </w:rPr>
        <w:t xml:space="preserve">g ty </w:t>
      </w:r>
      <w:r w:rsidR="00797F4A" w:rsidRPr="00797F4A">
        <w:rPr>
          <w:rFonts w:cs="Times New Roman"/>
          <w:szCs w:val="24"/>
          <w:lang w:val="vi-VN"/>
        </w:rPr>
        <w:t>t</w:t>
      </w:r>
      <w:r w:rsidR="00797F4A">
        <w:rPr>
          <w:rFonts w:cs="Times New Roman"/>
          <w:szCs w:val="24"/>
          <w:lang w:val="vi-VN"/>
        </w:rPr>
        <w:t>rả chi phí dịch vụ</w:t>
      </w:r>
      <w:r w:rsidR="00580DDE">
        <w:rPr>
          <w:rFonts w:cs="Times New Roman"/>
          <w:szCs w:val="24"/>
          <w:lang w:val="vi-VN"/>
        </w:rPr>
        <w:t xml:space="preserve"> theo từng phần cho lần nghiệm thu này</w:t>
      </w:r>
      <w:r w:rsidR="00797F4A">
        <w:rPr>
          <w:rFonts w:cs="Times New Roman"/>
          <w:szCs w:val="24"/>
          <w:lang w:val="vi-VN"/>
        </w:rPr>
        <w:t xml:space="preserve"> </w:t>
      </w:r>
      <w:r w:rsidR="00797F4A" w:rsidRPr="00797F4A">
        <w:rPr>
          <w:rFonts w:cs="Times New Roman"/>
          <w:szCs w:val="24"/>
          <w:lang w:val="vi-VN"/>
        </w:rPr>
        <w:t>là</w:t>
      </w:r>
      <w:r w:rsidR="00733E51">
        <w:rPr>
          <w:rFonts w:cs="Times New Roman"/>
          <w:szCs w:val="24"/>
          <w:lang w:val="vi-VN"/>
        </w:rPr>
        <w:t xml:space="preserve">: </w:t>
      </w:r>
      <w:r w:rsidR="00081BA9" w:rsidRPr="00115A21">
        <w:rPr>
          <w:rFonts w:cs="Times New Roman"/>
          <w:b/>
          <w:color w:val="FF0000"/>
          <w:szCs w:val="24"/>
          <w:lang w:val="vi-VN"/>
        </w:rPr>
        <w:t>3.</w:t>
      </w:r>
      <w:r w:rsidR="00BC65D9">
        <w:rPr>
          <w:rFonts w:cs="Times New Roman"/>
          <w:b/>
          <w:color w:val="FF0000"/>
          <w:szCs w:val="24"/>
        </w:rPr>
        <w:t>0</w:t>
      </w:r>
      <w:r w:rsidR="00733E51" w:rsidRPr="00115A21">
        <w:rPr>
          <w:rFonts w:cs="Times New Roman"/>
          <w:b/>
          <w:color w:val="FF0000"/>
          <w:szCs w:val="24"/>
          <w:lang w:val="vi-VN"/>
        </w:rPr>
        <w:t>00.000 đồng.</w:t>
      </w:r>
      <w:r w:rsidR="00F056CF" w:rsidRPr="00115A21">
        <w:rPr>
          <w:rFonts w:cs="Times New Roman"/>
          <w:b/>
          <w:color w:val="FF0000"/>
          <w:szCs w:val="24"/>
          <w:lang w:val="vi-VN"/>
        </w:rPr>
        <w:t xml:space="preserve"> </w:t>
      </w:r>
    </w:p>
    <w:p w:rsidR="00F1548D" w:rsidRDefault="006D5AC9" w:rsidP="000D3F43">
      <w:pPr>
        <w:spacing w:line="240" w:lineRule="auto"/>
        <w:rPr>
          <w:rFonts w:cs="Times New Roman"/>
          <w:szCs w:val="24"/>
          <w:lang w:val="vi-VN"/>
        </w:rPr>
      </w:pPr>
      <w:r w:rsidRPr="00733E51">
        <w:rPr>
          <w:rFonts w:cs="Times New Roman"/>
          <w:szCs w:val="24"/>
          <w:lang w:val="vi-VN"/>
        </w:rPr>
        <w:t>4</w:t>
      </w:r>
      <w:r w:rsidR="005D4C2C" w:rsidRPr="005D4C2C">
        <w:rPr>
          <w:rFonts w:cs="Times New Roman"/>
          <w:szCs w:val="24"/>
          <w:lang w:val="vi-VN"/>
        </w:rPr>
        <w:t xml:space="preserve">. </w:t>
      </w:r>
      <w:r w:rsidR="005B5794" w:rsidRPr="00E159A4">
        <w:rPr>
          <w:rFonts w:cs="Times New Roman"/>
          <w:szCs w:val="24"/>
          <w:lang w:val="vi-VN"/>
        </w:rPr>
        <w:t>Hai bên cùng thống nhất và nhất trí với biên bản này. Biên bản nghiệm thu được lập thành 02 bản, mỗi bên giữ 01 bản và có giá trị pháp lý như nhau.</w:t>
      </w:r>
    </w:p>
    <w:p w:rsidR="00E41744" w:rsidRPr="00E159A4" w:rsidRDefault="00E41744" w:rsidP="000D3F43">
      <w:pPr>
        <w:spacing w:line="240" w:lineRule="auto"/>
        <w:rPr>
          <w:rFonts w:cs="Times New Roman"/>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B5794" w:rsidTr="00F9493C">
        <w:tc>
          <w:tcPr>
            <w:tcW w:w="4819" w:type="dxa"/>
          </w:tcPr>
          <w:p w:rsidR="00A66994" w:rsidRPr="005B5794" w:rsidRDefault="005B5794" w:rsidP="00A66994">
            <w:pPr>
              <w:jc w:val="center"/>
              <w:rPr>
                <w:rFonts w:cs="Times New Roman"/>
                <w:b/>
                <w:szCs w:val="24"/>
                <w:lang w:val="en-GB"/>
              </w:rPr>
            </w:pPr>
            <w:r w:rsidRPr="005B5794">
              <w:rPr>
                <w:rFonts w:cs="Times New Roman"/>
                <w:b/>
                <w:szCs w:val="24"/>
                <w:lang w:val="en-GB"/>
              </w:rPr>
              <w:t>ĐẠI DIỆN BÊN A</w:t>
            </w:r>
          </w:p>
        </w:tc>
        <w:tc>
          <w:tcPr>
            <w:tcW w:w="4819" w:type="dxa"/>
          </w:tcPr>
          <w:p w:rsidR="005B5794" w:rsidRPr="005B5794" w:rsidRDefault="005B5794" w:rsidP="005B5794">
            <w:pPr>
              <w:jc w:val="center"/>
              <w:rPr>
                <w:rFonts w:cs="Times New Roman"/>
                <w:b/>
                <w:szCs w:val="24"/>
                <w:lang w:val="en-GB"/>
              </w:rPr>
            </w:pPr>
            <w:r w:rsidRPr="005B5794">
              <w:rPr>
                <w:rFonts w:cs="Times New Roman"/>
                <w:b/>
                <w:szCs w:val="24"/>
                <w:lang w:val="en-GB"/>
              </w:rPr>
              <w:t>ĐẠI DIỆN BÊN B</w:t>
            </w:r>
          </w:p>
          <w:p w:rsidR="005B5794" w:rsidRPr="005B5794" w:rsidRDefault="005B5794" w:rsidP="005B5794">
            <w:pPr>
              <w:jc w:val="center"/>
              <w:rPr>
                <w:rFonts w:cs="Times New Roman"/>
                <w:b/>
                <w:szCs w:val="24"/>
                <w:lang w:val="en-GB"/>
              </w:rPr>
            </w:pPr>
          </w:p>
          <w:p w:rsidR="005B5794" w:rsidRPr="005B5794" w:rsidRDefault="005B5794" w:rsidP="005B5794">
            <w:pPr>
              <w:jc w:val="center"/>
              <w:rPr>
                <w:rFonts w:cs="Times New Roman"/>
                <w:b/>
                <w:szCs w:val="24"/>
                <w:lang w:val="en-GB"/>
              </w:rPr>
            </w:pPr>
          </w:p>
        </w:tc>
      </w:tr>
    </w:tbl>
    <w:p w:rsidR="005A3E41" w:rsidRPr="005B5794" w:rsidRDefault="005A3E41" w:rsidP="00A66994">
      <w:pPr>
        <w:jc w:val="right"/>
        <w:rPr>
          <w:rFonts w:cs="Times New Roman"/>
          <w:szCs w:val="24"/>
          <w:lang w:val="vi-VN"/>
        </w:rPr>
      </w:pPr>
    </w:p>
    <w:sectPr w:rsidR="005A3E41" w:rsidRPr="005B5794">
      <w:pgSz w:w="11906" w:h="16838"/>
      <w:pgMar w:top="1134" w:right="1134" w:bottom="1134"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16BB44F1"/>
    <w:multiLevelType w:val="hybridMultilevel"/>
    <w:tmpl w:val="1F5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27C90"/>
    <w:multiLevelType w:val="hybridMultilevel"/>
    <w:tmpl w:val="695E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D0FA1"/>
    <w:multiLevelType w:val="hybridMultilevel"/>
    <w:tmpl w:val="D14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A0450"/>
    <w:multiLevelType w:val="hybridMultilevel"/>
    <w:tmpl w:val="C1709F44"/>
    <w:lvl w:ilvl="0" w:tplc="D39464C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B87E37"/>
    <w:multiLevelType w:val="hybridMultilevel"/>
    <w:tmpl w:val="47F87CB0"/>
    <w:lvl w:ilvl="0" w:tplc="B02CF3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72A4D"/>
    <w:rsid w:val="00012E7D"/>
    <w:rsid w:val="0004535E"/>
    <w:rsid w:val="00050A31"/>
    <w:rsid w:val="0005381E"/>
    <w:rsid w:val="000716D2"/>
    <w:rsid w:val="00071AAB"/>
    <w:rsid w:val="00081BA9"/>
    <w:rsid w:val="000B76C4"/>
    <w:rsid w:val="000C5610"/>
    <w:rsid w:val="000D153D"/>
    <w:rsid w:val="000D3F43"/>
    <w:rsid w:val="000E19B9"/>
    <w:rsid w:val="000E6552"/>
    <w:rsid w:val="000F3A4F"/>
    <w:rsid w:val="000F59AC"/>
    <w:rsid w:val="00112645"/>
    <w:rsid w:val="00112ADF"/>
    <w:rsid w:val="00114866"/>
    <w:rsid w:val="00115A21"/>
    <w:rsid w:val="00117ECE"/>
    <w:rsid w:val="00124E40"/>
    <w:rsid w:val="00126693"/>
    <w:rsid w:val="001362EF"/>
    <w:rsid w:val="001364FE"/>
    <w:rsid w:val="001368DD"/>
    <w:rsid w:val="001448A9"/>
    <w:rsid w:val="00147DB3"/>
    <w:rsid w:val="001518A5"/>
    <w:rsid w:val="00152C34"/>
    <w:rsid w:val="0016057C"/>
    <w:rsid w:val="001659B2"/>
    <w:rsid w:val="00170095"/>
    <w:rsid w:val="00170E4F"/>
    <w:rsid w:val="001743F4"/>
    <w:rsid w:val="001858CC"/>
    <w:rsid w:val="00187C33"/>
    <w:rsid w:val="001936B7"/>
    <w:rsid w:val="001959B7"/>
    <w:rsid w:val="00196AB1"/>
    <w:rsid w:val="00196F41"/>
    <w:rsid w:val="001B4703"/>
    <w:rsid w:val="001C3CCC"/>
    <w:rsid w:val="001E276A"/>
    <w:rsid w:val="00201333"/>
    <w:rsid w:val="00210FA7"/>
    <w:rsid w:val="00216417"/>
    <w:rsid w:val="00241A1D"/>
    <w:rsid w:val="0026631D"/>
    <w:rsid w:val="00276B47"/>
    <w:rsid w:val="00281267"/>
    <w:rsid w:val="002C2F53"/>
    <w:rsid w:val="002C3376"/>
    <w:rsid w:val="002C342D"/>
    <w:rsid w:val="002F25BA"/>
    <w:rsid w:val="003020A3"/>
    <w:rsid w:val="00302787"/>
    <w:rsid w:val="00304B9D"/>
    <w:rsid w:val="00307A17"/>
    <w:rsid w:val="003262B9"/>
    <w:rsid w:val="00333EAD"/>
    <w:rsid w:val="0033518C"/>
    <w:rsid w:val="003437C2"/>
    <w:rsid w:val="0035614F"/>
    <w:rsid w:val="00377186"/>
    <w:rsid w:val="00391610"/>
    <w:rsid w:val="003A0539"/>
    <w:rsid w:val="003A1C03"/>
    <w:rsid w:val="003D1A7B"/>
    <w:rsid w:val="003D2383"/>
    <w:rsid w:val="003D30E3"/>
    <w:rsid w:val="003F3921"/>
    <w:rsid w:val="004108F9"/>
    <w:rsid w:val="00414627"/>
    <w:rsid w:val="00416DE5"/>
    <w:rsid w:val="00425D63"/>
    <w:rsid w:val="00430FE6"/>
    <w:rsid w:val="00454DF7"/>
    <w:rsid w:val="004643D8"/>
    <w:rsid w:val="004735AC"/>
    <w:rsid w:val="00477CB2"/>
    <w:rsid w:val="00497C24"/>
    <w:rsid w:val="004C7BA5"/>
    <w:rsid w:val="004D0051"/>
    <w:rsid w:val="004E7628"/>
    <w:rsid w:val="004F1A89"/>
    <w:rsid w:val="004F48F2"/>
    <w:rsid w:val="004F7D22"/>
    <w:rsid w:val="00500383"/>
    <w:rsid w:val="005149B1"/>
    <w:rsid w:val="00557C33"/>
    <w:rsid w:val="005647F2"/>
    <w:rsid w:val="005662D1"/>
    <w:rsid w:val="00573A09"/>
    <w:rsid w:val="00580DDE"/>
    <w:rsid w:val="00592AC7"/>
    <w:rsid w:val="005A2722"/>
    <w:rsid w:val="005A3E41"/>
    <w:rsid w:val="005A4526"/>
    <w:rsid w:val="005B5794"/>
    <w:rsid w:val="005C1049"/>
    <w:rsid w:val="005C1B16"/>
    <w:rsid w:val="005D4C2C"/>
    <w:rsid w:val="005E53D0"/>
    <w:rsid w:val="005F0708"/>
    <w:rsid w:val="005F17C7"/>
    <w:rsid w:val="005F3048"/>
    <w:rsid w:val="005F4436"/>
    <w:rsid w:val="005F7847"/>
    <w:rsid w:val="006002EB"/>
    <w:rsid w:val="00601BDB"/>
    <w:rsid w:val="006128EF"/>
    <w:rsid w:val="00615A5C"/>
    <w:rsid w:val="006164F6"/>
    <w:rsid w:val="006264B4"/>
    <w:rsid w:val="00627058"/>
    <w:rsid w:val="00635391"/>
    <w:rsid w:val="00643033"/>
    <w:rsid w:val="00644CC3"/>
    <w:rsid w:val="00645B74"/>
    <w:rsid w:val="006505D8"/>
    <w:rsid w:val="00661468"/>
    <w:rsid w:val="006649F0"/>
    <w:rsid w:val="006651EE"/>
    <w:rsid w:val="0067245D"/>
    <w:rsid w:val="00681E34"/>
    <w:rsid w:val="0068470E"/>
    <w:rsid w:val="00693EC2"/>
    <w:rsid w:val="00695DCD"/>
    <w:rsid w:val="006A05CC"/>
    <w:rsid w:val="006A35A7"/>
    <w:rsid w:val="006A7059"/>
    <w:rsid w:val="006B0DD1"/>
    <w:rsid w:val="006D5AC9"/>
    <w:rsid w:val="006F2810"/>
    <w:rsid w:val="007152D7"/>
    <w:rsid w:val="007163AF"/>
    <w:rsid w:val="00733E51"/>
    <w:rsid w:val="00746C14"/>
    <w:rsid w:val="00770B5F"/>
    <w:rsid w:val="007849A2"/>
    <w:rsid w:val="00797F4A"/>
    <w:rsid w:val="007B5F6A"/>
    <w:rsid w:val="007C2BA0"/>
    <w:rsid w:val="007C2C59"/>
    <w:rsid w:val="007E78E4"/>
    <w:rsid w:val="007F6C45"/>
    <w:rsid w:val="00801F23"/>
    <w:rsid w:val="008152AF"/>
    <w:rsid w:val="00837632"/>
    <w:rsid w:val="0084777B"/>
    <w:rsid w:val="008556E1"/>
    <w:rsid w:val="0085640F"/>
    <w:rsid w:val="008567AA"/>
    <w:rsid w:val="00876287"/>
    <w:rsid w:val="00885CCF"/>
    <w:rsid w:val="00892712"/>
    <w:rsid w:val="00894413"/>
    <w:rsid w:val="0089665A"/>
    <w:rsid w:val="008A680A"/>
    <w:rsid w:val="008B0BB0"/>
    <w:rsid w:val="008B3E4A"/>
    <w:rsid w:val="008D085F"/>
    <w:rsid w:val="008E6C4B"/>
    <w:rsid w:val="008F18C0"/>
    <w:rsid w:val="008F5397"/>
    <w:rsid w:val="00907648"/>
    <w:rsid w:val="00907B17"/>
    <w:rsid w:val="00914C6B"/>
    <w:rsid w:val="00921123"/>
    <w:rsid w:val="00930FDE"/>
    <w:rsid w:val="00934062"/>
    <w:rsid w:val="00935A12"/>
    <w:rsid w:val="00947AC6"/>
    <w:rsid w:val="009515DA"/>
    <w:rsid w:val="009545FA"/>
    <w:rsid w:val="00966D1C"/>
    <w:rsid w:val="00977AFC"/>
    <w:rsid w:val="00984C93"/>
    <w:rsid w:val="00987CE1"/>
    <w:rsid w:val="0099405C"/>
    <w:rsid w:val="009A3B50"/>
    <w:rsid w:val="009B4055"/>
    <w:rsid w:val="009B465F"/>
    <w:rsid w:val="009C600F"/>
    <w:rsid w:val="009D3723"/>
    <w:rsid w:val="009E04F2"/>
    <w:rsid w:val="00A03B7B"/>
    <w:rsid w:val="00A065B8"/>
    <w:rsid w:val="00A14475"/>
    <w:rsid w:val="00A200C9"/>
    <w:rsid w:val="00A250D5"/>
    <w:rsid w:val="00A2737B"/>
    <w:rsid w:val="00A27A0D"/>
    <w:rsid w:val="00A32F56"/>
    <w:rsid w:val="00A332FB"/>
    <w:rsid w:val="00A3443D"/>
    <w:rsid w:val="00A36028"/>
    <w:rsid w:val="00A57F3F"/>
    <w:rsid w:val="00A66994"/>
    <w:rsid w:val="00A91424"/>
    <w:rsid w:val="00A97C29"/>
    <w:rsid w:val="00AA17C3"/>
    <w:rsid w:val="00AA2C77"/>
    <w:rsid w:val="00AA69D4"/>
    <w:rsid w:val="00AB2008"/>
    <w:rsid w:val="00AC3FB9"/>
    <w:rsid w:val="00AC702A"/>
    <w:rsid w:val="00AD226F"/>
    <w:rsid w:val="00AE4C53"/>
    <w:rsid w:val="00AF06F4"/>
    <w:rsid w:val="00B02F15"/>
    <w:rsid w:val="00B13A52"/>
    <w:rsid w:val="00B1585E"/>
    <w:rsid w:val="00B24CF4"/>
    <w:rsid w:val="00B26993"/>
    <w:rsid w:val="00B4570C"/>
    <w:rsid w:val="00B46D78"/>
    <w:rsid w:val="00B5208C"/>
    <w:rsid w:val="00B52DB4"/>
    <w:rsid w:val="00B66789"/>
    <w:rsid w:val="00B74876"/>
    <w:rsid w:val="00B75AA0"/>
    <w:rsid w:val="00B858FE"/>
    <w:rsid w:val="00BA09FA"/>
    <w:rsid w:val="00BA2B00"/>
    <w:rsid w:val="00BB7C2B"/>
    <w:rsid w:val="00BC1664"/>
    <w:rsid w:val="00BC2546"/>
    <w:rsid w:val="00BC65D9"/>
    <w:rsid w:val="00C05085"/>
    <w:rsid w:val="00C07F72"/>
    <w:rsid w:val="00C1593D"/>
    <w:rsid w:val="00C25C20"/>
    <w:rsid w:val="00C33666"/>
    <w:rsid w:val="00C43EEC"/>
    <w:rsid w:val="00C56C7E"/>
    <w:rsid w:val="00C7178E"/>
    <w:rsid w:val="00C776A4"/>
    <w:rsid w:val="00C849ED"/>
    <w:rsid w:val="00C9522B"/>
    <w:rsid w:val="00CA2C6C"/>
    <w:rsid w:val="00CB05C1"/>
    <w:rsid w:val="00CC0296"/>
    <w:rsid w:val="00CC0600"/>
    <w:rsid w:val="00CC78AC"/>
    <w:rsid w:val="00CF7953"/>
    <w:rsid w:val="00D07232"/>
    <w:rsid w:val="00D10245"/>
    <w:rsid w:val="00D21BDD"/>
    <w:rsid w:val="00D35654"/>
    <w:rsid w:val="00D4323B"/>
    <w:rsid w:val="00D65F07"/>
    <w:rsid w:val="00D7095B"/>
    <w:rsid w:val="00D74021"/>
    <w:rsid w:val="00D84B1A"/>
    <w:rsid w:val="00D90933"/>
    <w:rsid w:val="00D92BB7"/>
    <w:rsid w:val="00DB3C9D"/>
    <w:rsid w:val="00DC76D2"/>
    <w:rsid w:val="00DD30ED"/>
    <w:rsid w:val="00DE62DE"/>
    <w:rsid w:val="00E159A4"/>
    <w:rsid w:val="00E16F37"/>
    <w:rsid w:val="00E232E5"/>
    <w:rsid w:val="00E41744"/>
    <w:rsid w:val="00E54193"/>
    <w:rsid w:val="00E54441"/>
    <w:rsid w:val="00E56604"/>
    <w:rsid w:val="00E64C21"/>
    <w:rsid w:val="00E71A5D"/>
    <w:rsid w:val="00E724AC"/>
    <w:rsid w:val="00E77741"/>
    <w:rsid w:val="00E8057A"/>
    <w:rsid w:val="00EA110C"/>
    <w:rsid w:val="00EC24C6"/>
    <w:rsid w:val="00ED578C"/>
    <w:rsid w:val="00EE4BE9"/>
    <w:rsid w:val="00EE6018"/>
    <w:rsid w:val="00EF2933"/>
    <w:rsid w:val="00EF37BA"/>
    <w:rsid w:val="00EF3FF9"/>
    <w:rsid w:val="00F05146"/>
    <w:rsid w:val="00F056CF"/>
    <w:rsid w:val="00F1115D"/>
    <w:rsid w:val="00F1548D"/>
    <w:rsid w:val="00F25462"/>
    <w:rsid w:val="00F267C7"/>
    <w:rsid w:val="00F3513C"/>
    <w:rsid w:val="00F465C5"/>
    <w:rsid w:val="00F5180D"/>
    <w:rsid w:val="00F51B21"/>
    <w:rsid w:val="00F51D87"/>
    <w:rsid w:val="00F653AB"/>
    <w:rsid w:val="00F66E3F"/>
    <w:rsid w:val="00F714CB"/>
    <w:rsid w:val="00F72874"/>
    <w:rsid w:val="00F7497D"/>
    <w:rsid w:val="00F7792A"/>
    <w:rsid w:val="00F8455C"/>
    <w:rsid w:val="00F92DA9"/>
    <w:rsid w:val="00F9493C"/>
    <w:rsid w:val="00FB43F7"/>
    <w:rsid w:val="00FB737A"/>
    <w:rsid w:val="00FD4A1B"/>
    <w:rsid w:val="00FD5A54"/>
    <w:rsid w:val="0E325773"/>
    <w:rsid w:val="10872A4D"/>
    <w:rsid w:val="7943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index 1" w:qFormat="0"/>
    <w:lsdException w:name="index 2" w:qFormat="0"/>
    <w:lsdException w:name="index 3" w:qFormat="0"/>
    <w:lsdException w:name="index 4" w:qFormat="0"/>
    <w:lsdException w:name="index 6" w:qFormat="0"/>
    <w:lsdException w:name="index 7" w:qFormat="0"/>
    <w:lsdException w:name="annotation text" w:qFormat="0"/>
    <w:lsdException w:name="index heading" w:qFormat="0"/>
    <w:lsdException w:name="footnote reference" w:qFormat="0"/>
    <w:lsdException w:name="line number" w:qFormat="0"/>
    <w:lsdException w:name="List" w:qFormat="0"/>
    <w:lsdException w:name="List Bullet" w:qFormat="0"/>
    <w:lsdException w:name="List Number" w:semiHidden="0" w:unhideWhenUsed="0" w:qFormat="0"/>
    <w:lsdException w:name="List 2" w:qFormat="0"/>
    <w:lsdException w:name="List 4" w:semiHidden="0" w:unhideWhenUsed="0"/>
    <w:lsdException w:name="List 5" w:semiHidden="0" w:unhideWhenUsed="0" w:qFormat="0"/>
    <w:lsdException w:name="List Number 4" w:qFormat="0"/>
    <w:lsdException w:name="List Number 5" w:qFormat="0"/>
    <w:lsdException w:name="Title" w:semiHidden="0" w:unhideWhenUsed="0"/>
    <w:lsdException w:name="Closing" w:qFormat="0"/>
    <w:lsdException w:name="Subtitle" w:semiHidden="0" w:unhideWhenUsed="0"/>
    <w:lsdException w:name="Salutation" w:semiHidden="0" w:unhideWhenUsed="0"/>
    <w:lsdException w:name="Date" w:semiHidden="0" w:unhideWhenUsed="0"/>
    <w:lsdException w:name="Body Text First Indent" w:semiHidden="0" w:unhideWhenUsed="0" w:qFormat="0"/>
    <w:lsdException w:name="Body Text 2" w:qFormat="0"/>
    <w:lsdException w:name="Block Text" w:qFormat="0"/>
    <w:lsdException w:name="FollowedHyperlink" w:qFormat="0"/>
    <w:lsdException w:name="Strong" w:semiHidden="0" w:unhideWhenUsed="0"/>
    <w:lsdException w:name="Emphasis" w:semiHidden="0" w:unhideWhenUsed="0"/>
    <w:lsdException w:name="E-mail Signature" w:qFormat="0"/>
    <w:lsdException w:name="HTML Top of Form" w:uiPriority="99" w:qFormat="0"/>
    <w:lsdException w:name="HTML Bottom of Form" w:uiPriority="99" w:qFormat="0"/>
    <w:lsdException w:name="HTML Cite" w:qFormat="0"/>
    <w:lsdException w:name="HTML Definition" w:qFormat="0"/>
    <w:lsdException w:name="HTML Keyboard" w:qFormat="0"/>
    <w:lsdException w:name="Normal Table" w:qFormat="0"/>
    <w:lsdException w:name="No List" w:uiPriority="99" w:qFormat="0"/>
    <w:lsdException w:name="Outline List 1" w:uiPriority="99" w:qFormat="0"/>
    <w:lsdException w:name="Outline List 2" w:uiPriority="99" w:qFormat="0"/>
    <w:lsdException w:name="Outline List 3" w:uiPriority="99" w:qFormat="0"/>
    <w:lsdException w:name="Balloon Text" w:qFormat="0"/>
    <w:lsdException w:name="Table Grid" w:semiHidden="0" w:unhideWhenUsed="0"/>
    <w:lsdException w:name="Placeholder Text" w:uiPriority="99" w:qFormat="0"/>
    <w:lsdException w:name="No Spacing" w:uiPriority="99" w:qFormat="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qFormat="0"/>
    <w:lsdException w:name="List Paragraph" w:uiPriority="99" w:qFormat="0"/>
    <w:lsdException w:name="Quote" w:uiPriority="99" w:qFormat="0"/>
    <w:lsdException w:name="Intense Quote" w:uiPriority="99" w:qFormat="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5B5794"/>
    <w:pPr>
      <w:spacing w:before="80" w:after="40" w:line="276" w:lineRule="auto"/>
    </w:pPr>
    <w:rPr>
      <w:rFonts w:ascii="Times New Roman" w:hAnsi="Times New Roman"/>
      <w:sz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basedOn w:val="Normal"/>
    <w:qFormat/>
    <w:rPr>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index 1" w:qFormat="0"/>
    <w:lsdException w:name="index 2" w:qFormat="0"/>
    <w:lsdException w:name="index 3" w:qFormat="0"/>
    <w:lsdException w:name="index 4" w:qFormat="0"/>
    <w:lsdException w:name="index 6" w:qFormat="0"/>
    <w:lsdException w:name="index 7" w:qFormat="0"/>
    <w:lsdException w:name="annotation text" w:qFormat="0"/>
    <w:lsdException w:name="index heading" w:qFormat="0"/>
    <w:lsdException w:name="footnote reference" w:qFormat="0"/>
    <w:lsdException w:name="line number" w:qFormat="0"/>
    <w:lsdException w:name="List" w:qFormat="0"/>
    <w:lsdException w:name="List Bullet" w:qFormat="0"/>
    <w:lsdException w:name="List Number" w:semiHidden="0" w:unhideWhenUsed="0" w:qFormat="0"/>
    <w:lsdException w:name="List 2" w:qFormat="0"/>
    <w:lsdException w:name="List 4" w:semiHidden="0" w:unhideWhenUsed="0"/>
    <w:lsdException w:name="List 5" w:semiHidden="0" w:unhideWhenUsed="0" w:qFormat="0"/>
    <w:lsdException w:name="List Number 4" w:qFormat="0"/>
    <w:lsdException w:name="List Number 5" w:qFormat="0"/>
    <w:lsdException w:name="Title" w:semiHidden="0" w:unhideWhenUsed="0"/>
    <w:lsdException w:name="Closing" w:qFormat="0"/>
    <w:lsdException w:name="Subtitle" w:semiHidden="0" w:unhideWhenUsed="0"/>
    <w:lsdException w:name="Salutation" w:semiHidden="0" w:unhideWhenUsed="0"/>
    <w:lsdException w:name="Date" w:semiHidden="0" w:unhideWhenUsed="0"/>
    <w:lsdException w:name="Body Text First Indent" w:semiHidden="0" w:unhideWhenUsed="0" w:qFormat="0"/>
    <w:lsdException w:name="Body Text 2" w:qFormat="0"/>
    <w:lsdException w:name="Block Text" w:qFormat="0"/>
    <w:lsdException w:name="FollowedHyperlink" w:qFormat="0"/>
    <w:lsdException w:name="Strong" w:semiHidden="0" w:unhideWhenUsed="0"/>
    <w:lsdException w:name="Emphasis" w:semiHidden="0" w:unhideWhenUsed="0"/>
    <w:lsdException w:name="E-mail Signature" w:qFormat="0"/>
    <w:lsdException w:name="HTML Top of Form" w:uiPriority="99" w:qFormat="0"/>
    <w:lsdException w:name="HTML Bottom of Form" w:uiPriority="99" w:qFormat="0"/>
    <w:lsdException w:name="HTML Cite" w:qFormat="0"/>
    <w:lsdException w:name="HTML Definition" w:qFormat="0"/>
    <w:lsdException w:name="HTML Keyboard" w:qFormat="0"/>
    <w:lsdException w:name="Normal Table" w:qFormat="0"/>
    <w:lsdException w:name="No List" w:uiPriority="99" w:qFormat="0"/>
    <w:lsdException w:name="Outline List 1" w:uiPriority="99" w:qFormat="0"/>
    <w:lsdException w:name="Outline List 2" w:uiPriority="99" w:qFormat="0"/>
    <w:lsdException w:name="Outline List 3" w:uiPriority="99" w:qFormat="0"/>
    <w:lsdException w:name="Balloon Text" w:qFormat="0"/>
    <w:lsdException w:name="Table Grid" w:semiHidden="0" w:unhideWhenUsed="0"/>
    <w:lsdException w:name="Placeholder Text" w:uiPriority="99" w:qFormat="0"/>
    <w:lsdException w:name="No Spacing" w:uiPriority="99" w:qFormat="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qFormat="0"/>
    <w:lsdException w:name="List Paragraph" w:uiPriority="99" w:qFormat="0"/>
    <w:lsdException w:name="Quote" w:uiPriority="99" w:qFormat="0"/>
    <w:lsdException w:name="Intense Quote" w:uiPriority="99" w:qFormat="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5B5794"/>
    <w:pPr>
      <w:spacing w:before="80" w:after="40" w:line="276" w:lineRule="auto"/>
    </w:pPr>
    <w:rPr>
      <w:rFonts w:ascii="Times New Roman" w:hAnsi="Times New Roman"/>
      <w:sz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basedOn w:val="Normal"/>
    <w:qFormat/>
    <w:rPr>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97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PHUONGTHAO</dc:creator>
  <cp:lastModifiedBy>HP</cp:lastModifiedBy>
  <cp:revision>210</cp:revision>
  <dcterms:created xsi:type="dcterms:W3CDTF">2025-07-15T10:01:00Z</dcterms:created>
  <dcterms:modified xsi:type="dcterms:W3CDTF">2025-08-05T09:16:00Z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2057-11.2.0.11191</vt:lpwstr>
  </property>
  <property fmtid="{D5CDD505-2E9C-101B-9397-08002B2CF9AE}" pid="3" name="ICV">
    <vt:lpwstr>EE5EFDC9458C459783C9C029CC38A9ED</vt:lpwstr>
  </property>
</Properties>
</file>